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C8FE" w14:textId="77777777" w:rsidR="00AD3DE2" w:rsidRDefault="00AD3DE2" w:rsidP="00AD3DE2">
      <w:pPr>
        <w:rPr>
          <w:b/>
          <w:color w:val="0B1F33"/>
          <w:sz w:val="44"/>
        </w:rPr>
      </w:pPr>
      <w:r w:rsidRPr="002035D7">
        <w:rPr>
          <w:noProof/>
        </w:rPr>
        <w:drawing>
          <wp:inline distT="0" distB="0" distL="0" distR="0" wp14:anchorId="18A3DA10" wp14:editId="2FAB142C">
            <wp:extent cx="270345" cy="270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4" cy="27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DE2">
        <w:rPr>
          <w:rFonts w:eastAsia="Arial" w:cs="Arial"/>
          <w:b/>
          <w:bCs/>
          <w:color w:val="10151C"/>
          <w:sz w:val="24"/>
          <w:szCs w:val="24"/>
        </w:rPr>
        <w:t xml:space="preserve"> </w:t>
      </w:r>
      <w:r w:rsidRPr="00AD3DE2">
        <w:rPr>
          <w:rFonts w:eastAsia="Arial" w:cs="Arial"/>
          <w:b/>
          <w:bCs/>
          <w:color w:val="10151C"/>
          <w:sz w:val="20"/>
          <w:szCs w:val="20"/>
        </w:rPr>
        <w:t>AI MARITIME INSIGHTS</w:t>
      </w:r>
      <w:r w:rsidRPr="00AD3DE2">
        <w:rPr>
          <w:b/>
          <w:color w:val="0B1F33"/>
          <w:sz w:val="36"/>
          <w:szCs w:val="18"/>
        </w:rPr>
        <w:t xml:space="preserve"> </w:t>
      </w:r>
    </w:p>
    <w:p w14:paraId="1CAC8015" w14:textId="79AAB9D3" w:rsidR="00217BFD" w:rsidRPr="00AD3DE2" w:rsidRDefault="00000000">
      <w:pPr>
        <w:jc w:val="center"/>
        <w:rPr>
          <w:sz w:val="12"/>
          <w:szCs w:val="18"/>
        </w:rPr>
      </w:pPr>
      <w:r w:rsidRPr="00AD3DE2">
        <w:rPr>
          <w:b/>
          <w:color w:val="0B1F33"/>
          <w:sz w:val="36"/>
          <w:szCs w:val="18"/>
        </w:rPr>
        <w:t>PSC MACHINERY &amp; MAINTENANCE</w:t>
      </w:r>
      <w:r w:rsidRPr="00AD3DE2">
        <w:rPr>
          <w:b/>
          <w:color w:val="0B1F33"/>
          <w:sz w:val="36"/>
          <w:szCs w:val="18"/>
        </w:rPr>
        <w:br/>
        <w:t>READINESS CHECKLIST</w:t>
      </w:r>
    </w:p>
    <w:p w14:paraId="20BA6924" w14:textId="77777777" w:rsidR="00217BFD" w:rsidRDefault="00000000">
      <w:pPr>
        <w:jc w:val="center"/>
      </w:pPr>
      <w:r>
        <w:rPr>
          <w:b/>
          <w:color w:val="1E6F50"/>
          <w:sz w:val="24"/>
        </w:rPr>
        <w:t>Enhanced Machinery Inspection / MDI Trigger Version</w:t>
      </w:r>
    </w:p>
    <w:p w14:paraId="2A6056CE" w14:textId="77777777" w:rsidR="00217BFD" w:rsidRDefault="00000000">
      <w:pPr>
        <w:jc w:val="center"/>
      </w:pPr>
      <w:r>
        <w:rPr>
          <w:b/>
          <w:sz w:val="22"/>
        </w:rPr>
        <w:t>151 YES / NO / N/A check items for vessel and shore-side pre-arrival preparation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16"/>
      </w:tblGrid>
      <w:tr w:rsidR="00217BFD" w14:paraId="067A1C86" w14:textId="77777777">
        <w:trPr>
          <w:jc w:val="center"/>
        </w:trPr>
        <w:tc>
          <w:tcPr>
            <w:tcW w:w="15826" w:type="dxa"/>
            <w:shd w:val="clear" w:color="auto" w:fill="F2F6F8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CEEF6AD" w14:textId="77777777" w:rsidR="00217BFD" w:rsidRDefault="00000000">
            <w:r>
              <w:rPr>
                <w:sz w:val="18"/>
              </w:rPr>
              <w:t>Purpose: A practical readiness checklist to help vessels and shore teams verify machinery maintenance evidence before PSC exposure.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Basis: Developed from IMO III 12/INF.21, Guidance for port State control officers on inspection for ship's machinery and maintenance. The source guidance addresses document/log review, initial machinery inspection, maintenance-system verification, clear grounds for more detailed inspection, main engine alarms, main engine maintenance, starting systems, power generation, electrical systems, steering gear, boilers, UMS and reporting/corrective-action expectations.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Important: This is not an official IMO checklist and does not replace Class, Flag, Company SMS, statutory certification or PSC requirements.</w:t>
            </w:r>
          </w:p>
        </w:tc>
      </w:tr>
    </w:tbl>
    <w:p w14:paraId="15A4F3B5" w14:textId="77777777" w:rsidR="00217BFD" w:rsidRDefault="00000000">
      <w:pPr>
        <w:spacing w:after="40"/>
      </w:pPr>
      <w:r>
        <w:rPr>
          <w:b/>
          <w:color w:val="0B1F33"/>
          <w:sz w:val="20"/>
        </w:rPr>
        <w:t>How to use</w:t>
      </w:r>
    </w:p>
    <w:p w14:paraId="742634FA" w14:textId="77777777" w:rsidR="00217BFD" w:rsidRDefault="00000000">
      <w:pPr>
        <w:spacing w:after="0"/>
        <w:ind w:left="216"/>
      </w:pPr>
      <w:r>
        <w:rPr>
          <w:sz w:val="17"/>
        </w:rPr>
        <w:t>- Tick YES only when the item has been verified and evidence is available where applicable.</w:t>
      </w:r>
    </w:p>
    <w:p w14:paraId="78CB4CEF" w14:textId="77777777" w:rsidR="00217BFD" w:rsidRDefault="00000000">
      <w:pPr>
        <w:spacing w:after="0"/>
        <w:ind w:left="216"/>
      </w:pPr>
      <w:r>
        <w:rPr>
          <w:sz w:val="17"/>
        </w:rPr>
        <w:t>- Tick NO where there is a gap, defect, missing evidence, uncertainty or uncontrolled temporary condition.</w:t>
      </w:r>
    </w:p>
    <w:p w14:paraId="2A535F3E" w14:textId="77777777" w:rsidR="00217BFD" w:rsidRDefault="00000000">
      <w:pPr>
        <w:spacing w:after="0"/>
        <w:ind w:left="216"/>
      </w:pPr>
      <w:r>
        <w:rPr>
          <w:sz w:val="17"/>
        </w:rPr>
        <w:t>- Tick N/A only where the item genuinely does not apply to the ship or equipment arrangement.</w:t>
      </w:r>
    </w:p>
    <w:p w14:paraId="5B798F16" w14:textId="77777777" w:rsidR="00217BFD" w:rsidRDefault="00000000">
      <w:pPr>
        <w:spacing w:after="0"/>
        <w:ind w:left="216"/>
      </w:pPr>
      <w:r>
        <w:rPr>
          <w:sz w:val="17"/>
        </w:rPr>
        <w:t>- Every NO answer requires closure, evidence, escalation or a controlled temporary measure before arrival.</w:t>
      </w:r>
    </w:p>
    <w:p w14:paraId="6173165B" w14:textId="77777777" w:rsidR="00217BFD" w:rsidRDefault="00000000">
      <w:pPr>
        <w:spacing w:after="0"/>
        <w:ind w:left="216"/>
      </w:pPr>
      <w:r>
        <w:rPr>
          <w:sz w:val="17"/>
        </w:rPr>
        <w:t>- Do not hide defects through unjustified alarm suppression, breaker isolation, closed valves, jumper cables or undocumented temporary repairs.</w:t>
      </w:r>
    </w:p>
    <w:p w14:paraId="172D9952" w14:textId="77777777" w:rsidR="00217BFD" w:rsidRDefault="00000000">
      <w:pPr>
        <w:spacing w:before="120" w:after="40"/>
      </w:pPr>
      <w:r>
        <w:rPr>
          <w:b/>
          <w:color w:val="0B1F33"/>
          <w:sz w:val="20"/>
        </w:rPr>
        <w:t>Checklist content</w:t>
      </w:r>
    </w:p>
    <w:tbl>
      <w:tblPr>
        <w:tblStyle w:val="TableGrid"/>
        <w:tblW w:w="15120" w:type="dxa"/>
        <w:jc w:val="center"/>
        <w:tblLayout w:type="fixed"/>
        <w:tblLook w:val="04A0" w:firstRow="1" w:lastRow="0" w:firstColumn="1" w:lastColumn="0" w:noHBand="0" w:noVBand="1"/>
      </w:tblPr>
      <w:tblGrid>
        <w:gridCol w:w="11232"/>
        <w:gridCol w:w="1584"/>
        <w:gridCol w:w="2304"/>
      </w:tblGrid>
      <w:tr w:rsidR="00217BFD" w14:paraId="3BBDBE49" w14:textId="77777777">
        <w:trPr>
          <w:tblHeader/>
          <w:jc w:val="center"/>
        </w:trPr>
        <w:tc>
          <w:tcPr>
            <w:tcW w:w="11232" w:type="dxa"/>
            <w:shd w:val="clear" w:color="auto" w:fill="0B1F3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5FA6B8" w14:textId="77777777" w:rsidR="00217BFD" w:rsidRDefault="00000000">
            <w:pPr>
              <w:jc w:val="center"/>
            </w:pPr>
            <w:r>
              <w:rPr>
                <w:b/>
                <w:color w:val="FFFFFF"/>
              </w:rPr>
              <w:t>Section</w:t>
            </w:r>
          </w:p>
        </w:tc>
        <w:tc>
          <w:tcPr>
            <w:tcW w:w="1584" w:type="dxa"/>
            <w:shd w:val="clear" w:color="auto" w:fill="0B1F3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8BC912" w14:textId="77777777" w:rsidR="00217BFD" w:rsidRDefault="00000000">
            <w:pPr>
              <w:jc w:val="center"/>
            </w:pPr>
            <w:r>
              <w:rPr>
                <w:b/>
                <w:color w:val="FFFFFF"/>
              </w:rPr>
              <w:t>Items</w:t>
            </w:r>
          </w:p>
        </w:tc>
        <w:tc>
          <w:tcPr>
            <w:tcW w:w="2304" w:type="dxa"/>
            <w:shd w:val="clear" w:color="auto" w:fill="0B1F3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AD846B" w14:textId="77777777" w:rsidR="00217BFD" w:rsidRDefault="00000000">
            <w:pPr>
              <w:jc w:val="center"/>
            </w:pPr>
            <w:r>
              <w:rPr>
                <w:b/>
                <w:color w:val="FFFFFF"/>
              </w:rPr>
              <w:t>Completion status</w:t>
            </w:r>
          </w:p>
        </w:tc>
      </w:tr>
      <w:tr w:rsidR="00217BFD" w14:paraId="18A470DD" w14:textId="77777777">
        <w:trPr>
          <w:jc w:val="center"/>
        </w:trPr>
        <w:tc>
          <w:tcPr>
            <w:tcW w:w="11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39BFF2" w14:textId="77777777" w:rsidR="00217BFD" w:rsidRDefault="00000000">
            <w:r>
              <w:rPr>
                <w:sz w:val="15"/>
              </w:rPr>
              <w:t>1. Documents, certificates, logs and records</w:t>
            </w:r>
          </w:p>
        </w:tc>
        <w:tc>
          <w:tcPr>
            <w:tcW w:w="15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85A76B" w14:textId="77777777" w:rsidR="00217BFD" w:rsidRDefault="00000000">
            <w:pPr>
              <w:jc w:val="center"/>
            </w:pPr>
            <w:r>
              <w:rPr>
                <w:sz w:val="15"/>
              </w:rPr>
              <w:t>10</w:t>
            </w:r>
          </w:p>
        </w:tc>
        <w:tc>
          <w:tcPr>
            <w:tcW w:w="230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747B21" w14:textId="77777777" w:rsidR="00217BFD" w:rsidRDefault="00000000">
            <w:pPr>
              <w:jc w:val="center"/>
            </w:pPr>
            <w:r>
              <w:rPr>
                <w:sz w:val="15"/>
              </w:rPr>
              <w:t>Complete / Pending</w:t>
            </w:r>
          </w:p>
        </w:tc>
      </w:tr>
      <w:tr w:rsidR="00217BFD" w14:paraId="1EF7FDB4" w14:textId="77777777">
        <w:trPr>
          <w:jc w:val="center"/>
        </w:trPr>
        <w:tc>
          <w:tcPr>
            <w:tcW w:w="11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8A99E2" w14:textId="77777777" w:rsidR="00217BFD" w:rsidRDefault="00000000">
            <w:r>
              <w:rPr>
                <w:sz w:val="15"/>
              </w:rPr>
              <w:t>2. PMS and maintenance-system evidence</w:t>
            </w:r>
          </w:p>
        </w:tc>
        <w:tc>
          <w:tcPr>
            <w:tcW w:w="15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3E7DDF" w14:textId="77777777" w:rsidR="00217BFD" w:rsidRDefault="00000000">
            <w:pPr>
              <w:jc w:val="center"/>
            </w:pPr>
            <w:r>
              <w:rPr>
                <w:sz w:val="15"/>
              </w:rPr>
              <w:t>8</w:t>
            </w:r>
          </w:p>
        </w:tc>
        <w:tc>
          <w:tcPr>
            <w:tcW w:w="230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6F96C6" w14:textId="77777777" w:rsidR="00217BFD" w:rsidRDefault="00000000">
            <w:pPr>
              <w:jc w:val="center"/>
            </w:pPr>
            <w:r>
              <w:rPr>
                <w:sz w:val="15"/>
              </w:rPr>
              <w:t>Complete / Pending</w:t>
            </w:r>
          </w:p>
        </w:tc>
      </w:tr>
      <w:tr w:rsidR="00217BFD" w14:paraId="6C8F80A4" w14:textId="77777777">
        <w:trPr>
          <w:jc w:val="center"/>
        </w:trPr>
        <w:tc>
          <w:tcPr>
            <w:tcW w:w="11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CC98B7" w14:textId="77777777" w:rsidR="00217BFD" w:rsidRDefault="00000000">
            <w:r>
              <w:rPr>
                <w:sz w:val="15"/>
              </w:rPr>
              <w:t>3. Engine-room general condition</w:t>
            </w:r>
          </w:p>
        </w:tc>
        <w:tc>
          <w:tcPr>
            <w:tcW w:w="15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0B7269" w14:textId="77777777" w:rsidR="00217BFD" w:rsidRDefault="00000000">
            <w:pPr>
              <w:jc w:val="center"/>
            </w:pPr>
            <w:r>
              <w:rPr>
                <w:sz w:val="15"/>
              </w:rPr>
              <w:t>12</w:t>
            </w:r>
          </w:p>
        </w:tc>
        <w:tc>
          <w:tcPr>
            <w:tcW w:w="230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30D607" w14:textId="77777777" w:rsidR="00217BFD" w:rsidRDefault="00000000">
            <w:pPr>
              <w:jc w:val="center"/>
            </w:pPr>
            <w:r>
              <w:rPr>
                <w:sz w:val="15"/>
              </w:rPr>
              <w:t>Complete / Pending</w:t>
            </w:r>
          </w:p>
        </w:tc>
      </w:tr>
      <w:tr w:rsidR="00217BFD" w14:paraId="43617A98" w14:textId="77777777">
        <w:trPr>
          <w:jc w:val="center"/>
        </w:trPr>
        <w:tc>
          <w:tcPr>
            <w:tcW w:w="11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46F2F6" w14:textId="77777777" w:rsidR="00217BFD" w:rsidRDefault="00000000">
            <w:r>
              <w:rPr>
                <w:sz w:val="15"/>
              </w:rPr>
              <w:t>4. Clear grounds / MDI trigger screen</w:t>
            </w:r>
          </w:p>
        </w:tc>
        <w:tc>
          <w:tcPr>
            <w:tcW w:w="15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E3B86F" w14:textId="77777777" w:rsidR="00217BFD" w:rsidRDefault="00000000">
            <w:pPr>
              <w:jc w:val="center"/>
            </w:pPr>
            <w:r>
              <w:rPr>
                <w:sz w:val="15"/>
              </w:rPr>
              <w:t>10</w:t>
            </w:r>
          </w:p>
        </w:tc>
        <w:tc>
          <w:tcPr>
            <w:tcW w:w="230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2757D6" w14:textId="77777777" w:rsidR="00217BFD" w:rsidRDefault="00000000">
            <w:pPr>
              <w:jc w:val="center"/>
            </w:pPr>
            <w:r>
              <w:rPr>
                <w:sz w:val="15"/>
              </w:rPr>
              <w:t>Complete / Pending</w:t>
            </w:r>
          </w:p>
        </w:tc>
      </w:tr>
      <w:tr w:rsidR="00217BFD" w14:paraId="50B2864D" w14:textId="77777777">
        <w:trPr>
          <w:jc w:val="center"/>
        </w:trPr>
        <w:tc>
          <w:tcPr>
            <w:tcW w:w="11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A8E87F" w14:textId="77777777" w:rsidR="00217BFD" w:rsidRDefault="00000000">
            <w:r>
              <w:rPr>
                <w:sz w:val="15"/>
              </w:rPr>
              <w:t>5. Main engine alarm systems</w:t>
            </w:r>
          </w:p>
        </w:tc>
        <w:tc>
          <w:tcPr>
            <w:tcW w:w="15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EC0A5C" w14:textId="77777777" w:rsidR="00217BFD" w:rsidRDefault="00000000">
            <w:pPr>
              <w:jc w:val="center"/>
            </w:pPr>
            <w:r>
              <w:rPr>
                <w:sz w:val="15"/>
              </w:rPr>
              <w:t>9</w:t>
            </w:r>
          </w:p>
        </w:tc>
        <w:tc>
          <w:tcPr>
            <w:tcW w:w="230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562412" w14:textId="77777777" w:rsidR="00217BFD" w:rsidRDefault="00000000">
            <w:pPr>
              <w:jc w:val="center"/>
            </w:pPr>
            <w:r>
              <w:rPr>
                <w:sz w:val="15"/>
              </w:rPr>
              <w:t>Complete / Pending</w:t>
            </w:r>
          </w:p>
        </w:tc>
      </w:tr>
      <w:tr w:rsidR="00217BFD" w14:paraId="32AE605A" w14:textId="77777777">
        <w:trPr>
          <w:jc w:val="center"/>
        </w:trPr>
        <w:tc>
          <w:tcPr>
            <w:tcW w:w="11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D727EA" w14:textId="77777777" w:rsidR="00217BFD" w:rsidRDefault="00000000">
            <w:r>
              <w:rPr>
                <w:sz w:val="15"/>
              </w:rPr>
              <w:t>6. Main engine component maintenance</w:t>
            </w:r>
          </w:p>
        </w:tc>
        <w:tc>
          <w:tcPr>
            <w:tcW w:w="15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232416" w14:textId="77777777" w:rsidR="00217BFD" w:rsidRDefault="00000000">
            <w:pPr>
              <w:jc w:val="center"/>
            </w:pPr>
            <w:r>
              <w:rPr>
                <w:sz w:val="15"/>
              </w:rPr>
              <w:t>11</w:t>
            </w:r>
          </w:p>
        </w:tc>
        <w:tc>
          <w:tcPr>
            <w:tcW w:w="230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2C1F02" w14:textId="77777777" w:rsidR="00217BFD" w:rsidRDefault="00000000">
            <w:pPr>
              <w:jc w:val="center"/>
            </w:pPr>
            <w:r>
              <w:rPr>
                <w:sz w:val="15"/>
              </w:rPr>
              <w:t>Complete / Pending</w:t>
            </w:r>
          </w:p>
        </w:tc>
      </w:tr>
      <w:tr w:rsidR="00217BFD" w14:paraId="108A5AB2" w14:textId="77777777">
        <w:trPr>
          <w:jc w:val="center"/>
        </w:trPr>
        <w:tc>
          <w:tcPr>
            <w:tcW w:w="11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B32141" w14:textId="77777777" w:rsidR="00217BFD" w:rsidRDefault="00000000">
            <w:r>
              <w:rPr>
                <w:sz w:val="15"/>
              </w:rPr>
              <w:t>7. Main engine starting systems</w:t>
            </w:r>
          </w:p>
        </w:tc>
        <w:tc>
          <w:tcPr>
            <w:tcW w:w="15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0F9C2D" w14:textId="77777777" w:rsidR="00217BFD" w:rsidRDefault="00000000">
            <w:pPr>
              <w:jc w:val="center"/>
            </w:pPr>
            <w:r>
              <w:rPr>
                <w:sz w:val="15"/>
              </w:rPr>
              <w:t>12</w:t>
            </w:r>
          </w:p>
        </w:tc>
        <w:tc>
          <w:tcPr>
            <w:tcW w:w="230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E70A7E" w14:textId="77777777" w:rsidR="00217BFD" w:rsidRDefault="00000000">
            <w:pPr>
              <w:jc w:val="center"/>
            </w:pPr>
            <w:r>
              <w:rPr>
                <w:sz w:val="15"/>
              </w:rPr>
              <w:t>Complete / Pending</w:t>
            </w:r>
          </w:p>
        </w:tc>
      </w:tr>
      <w:tr w:rsidR="00217BFD" w14:paraId="7D300681" w14:textId="77777777">
        <w:trPr>
          <w:jc w:val="center"/>
        </w:trPr>
        <w:tc>
          <w:tcPr>
            <w:tcW w:w="11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C61237" w14:textId="77777777" w:rsidR="00217BFD" w:rsidRDefault="00000000">
            <w:r>
              <w:rPr>
                <w:sz w:val="15"/>
              </w:rPr>
              <w:t>8. Power generation</w:t>
            </w:r>
          </w:p>
        </w:tc>
        <w:tc>
          <w:tcPr>
            <w:tcW w:w="15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B5A0A0" w14:textId="77777777" w:rsidR="00217BFD" w:rsidRDefault="00000000">
            <w:pPr>
              <w:jc w:val="center"/>
            </w:pPr>
            <w:r>
              <w:rPr>
                <w:sz w:val="15"/>
              </w:rPr>
              <w:t>14</w:t>
            </w:r>
          </w:p>
        </w:tc>
        <w:tc>
          <w:tcPr>
            <w:tcW w:w="230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DFC908" w14:textId="77777777" w:rsidR="00217BFD" w:rsidRDefault="00000000">
            <w:pPr>
              <w:jc w:val="center"/>
            </w:pPr>
            <w:r>
              <w:rPr>
                <w:sz w:val="15"/>
              </w:rPr>
              <w:t>Complete / Pending</w:t>
            </w:r>
          </w:p>
        </w:tc>
      </w:tr>
      <w:tr w:rsidR="00217BFD" w14:paraId="48D8736F" w14:textId="77777777">
        <w:trPr>
          <w:jc w:val="center"/>
        </w:trPr>
        <w:tc>
          <w:tcPr>
            <w:tcW w:w="11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767175" w14:textId="77777777" w:rsidR="00217BFD" w:rsidRDefault="00000000">
            <w:r>
              <w:rPr>
                <w:sz w:val="15"/>
              </w:rPr>
              <w:t>9. Electrical systems and emergency power</w:t>
            </w:r>
          </w:p>
        </w:tc>
        <w:tc>
          <w:tcPr>
            <w:tcW w:w="15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EB733C" w14:textId="77777777" w:rsidR="00217BFD" w:rsidRDefault="00000000">
            <w:pPr>
              <w:jc w:val="center"/>
            </w:pPr>
            <w:r>
              <w:rPr>
                <w:sz w:val="15"/>
              </w:rPr>
              <w:t>13</w:t>
            </w:r>
          </w:p>
        </w:tc>
        <w:tc>
          <w:tcPr>
            <w:tcW w:w="230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B0CDEA" w14:textId="77777777" w:rsidR="00217BFD" w:rsidRDefault="00000000">
            <w:pPr>
              <w:jc w:val="center"/>
            </w:pPr>
            <w:r>
              <w:rPr>
                <w:sz w:val="15"/>
              </w:rPr>
              <w:t>Complete / Pending</w:t>
            </w:r>
          </w:p>
        </w:tc>
      </w:tr>
      <w:tr w:rsidR="00217BFD" w14:paraId="4EC56ED0" w14:textId="77777777">
        <w:trPr>
          <w:jc w:val="center"/>
        </w:trPr>
        <w:tc>
          <w:tcPr>
            <w:tcW w:w="11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D132AE" w14:textId="77777777" w:rsidR="00217BFD" w:rsidRDefault="00000000">
            <w:r>
              <w:rPr>
                <w:sz w:val="15"/>
              </w:rPr>
              <w:t>10. Steering gear</w:t>
            </w:r>
          </w:p>
        </w:tc>
        <w:tc>
          <w:tcPr>
            <w:tcW w:w="15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921062" w14:textId="77777777" w:rsidR="00217BFD" w:rsidRDefault="00000000">
            <w:pPr>
              <w:jc w:val="center"/>
            </w:pPr>
            <w:r>
              <w:rPr>
                <w:sz w:val="15"/>
              </w:rPr>
              <w:t>14</w:t>
            </w:r>
          </w:p>
        </w:tc>
        <w:tc>
          <w:tcPr>
            <w:tcW w:w="230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8B4AE7" w14:textId="77777777" w:rsidR="00217BFD" w:rsidRDefault="00000000">
            <w:pPr>
              <w:jc w:val="center"/>
            </w:pPr>
            <w:r>
              <w:rPr>
                <w:sz w:val="15"/>
              </w:rPr>
              <w:t>Complete / Pending</w:t>
            </w:r>
          </w:p>
        </w:tc>
      </w:tr>
      <w:tr w:rsidR="00217BFD" w14:paraId="665C0AC4" w14:textId="77777777">
        <w:trPr>
          <w:jc w:val="center"/>
        </w:trPr>
        <w:tc>
          <w:tcPr>
            <w:tcW w:w="11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38F4D0" w14:textId="77777777" w:rsidR="00217BFD" w:rsidRDefault="00000000">
            <w:r>
              <w:rPr>
                <w:sz w:val="15"/>
              </w:rPr>
              <w:t>11. Boilers and steam systems</w:t>
            </w:r>
          </w:p>
        </w:tc>
        <w:tc>
          <w:tcPr>
            <w:tcW w:w="15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147B79" w14:textId="77777777" w:rsidR="00217BFD" w:rsidRDefault="00000000">
            <w:pPr>
              <w:jc w:val="center"/>
            </w:pPr>
            <w:r>
              <w:rPr>
                <w:sz w:val="15"/>
              </w:rPr>
              <w:t>13</w:t>
            </w:r>
          </w:p>
        </w:tc>
        <w:tc>
          <w:tcPr>
            <w:tcW w:w="230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D1955E" w14:textId="77777777" w:rsidR="00217BFD" w:rsidRDefault="00000000">
            <w:pPr>
              <w:jc w:val="center"/>
            </w:pPr>
            <w:r>
              <w:rPr>
                <w:sz w:val="15"/>
              </w:rPr>
              <w:t>Complete / Pending</w:t>
            </w:r>
          </w:p>
        </w:tc>
      </w:tr>
      <w:tr w:rsidR="00217BFD" w14:paraId="6C53E45C" w14:textId="77777777">
        <w:trPr>
          <w:jc w:val="center"/>
        </w:trPr>
        <w:tc>
          <w:tcPr>
            <w:tcW w:w="11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15F650" w14:textId="77777777" w:rsidR="00217BFD" w:rsidRDefault="00000000">
            <w:r>
              <w:rPr>
                <w:sz w:val="15"/>
              </w:rPr>
              <w:t>12. UMS / periodically unattended machinery spaces</w:t>
            </w:r>
          </w:p>
        </w:tc>
        <w:tc>
          <w:tcPr>
            <w:tcW w:w="15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975799" w14:textId="77777777" w:rsidR="00217BFD" w:rsidRDefault="00000000">
            <w:pPr>
              <w:jc w:val="center"/>
            </w:pPr>
            <w:r>
              <w:rPr>
                <w:sz w:val="15"/>
              </w:rPr>
              <w:t>15</w:t>
            </w:r>
          </w:p>
        </w:tc>
        <w:tc>
          <w:tcPr>
            <w:tcW w:w="230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0837DD" w14:textId="77777777" w:rsidR="00217BFD" w:rsidRDefault="00000000">
            <w:pPr>
              <w:jc w:val="center"/>
            </w:pPr>
            <w:r>
              <w:rPr>
                <w:sz w:val="15"/>
              </w:rPr>
              <w:t>Complete / Pending</w:t>
            </w:r>
          </w:p>
        </w:tc>
      </w:tr>
      <w:tr w:rsidR="00217BFD" w14:paraId="20305A06" w14:textId="77777777">
        <w:trPr>
          <w:jc w:val="center"/>
        </w:trPr>
        <w:tc>
          <w:tcPr>
            <w:tcW w:w="11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6C9DC6" w14:textId="77777777" w:rsidR="00217BFD" w:rsidRDefault="00000000">
            <w:r>
              <w:rPr>
                <w:sz w:val="15"/>
              </w:rPr>
              <w:t>13. Defect reporting and pre-arrival corrective action</w:t>
            </w:r>
          </w:p>
        </w:tc>
        <w:tc>
          <w:tcPr>
            <w:tcW w:w="15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ED949E" w14:textId="77777777" w:rsidR="00217BFD" w:rsidRDefault="00000000">
            <w:pPr>
              <w:jc w:val="center"/>
            </w:pPr>
            <w:r>
              <w:rPr>
                <w:sz w:val="15"/>
              </w:rPr>
              <w:t>10</w:t>
            </w:r>
          </w:p>
        </w:tc>
        <w:tc>
          <w:tcPr>
            <w:tcW w:w="230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6B2326" w14:textId="77777777" w:rsidR="00217BFD" w:rsidRDefault="00000000">
            <w:pPr>
              <w:jc w:val="center"/>
            </w:pPr>
            <w:r>
              <w:rPr>
                <w:sz w:val="15"/>
              </w:rPr>
              <w:t>Complete / Pending</w:t>
            </w:r>
          </w:p>
        </w:tc>
      </w:tr>
      <w:tr w:rsidR="00217BFD" w14:paraId="05B47568" w14:textId="77777777">
        <w:trPr>
          <w:jc w:val="center"/>
        </w:trPr>
        <w:tc>
          <w:tcPr>
            <w:tcW w:w="11232" w:type="dxa"/>
            <w:shd w:val="clear" w:color="auto" w:fill="E7EEF4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FA5D43" w14:textId="77777777" w:rsidR="00217BFD" w:rsidRDefault="00000000">
            <w:r>
              <w:rPr>
                <w:b/>
              </w:rPr>
              <w:t>TOTAL</w:t>
            </w:r>
          </w:p>
        </w:tc>
        <w:tc>
          <w:tcPr>
            <w:tcW w:w="1584" w:type="dxa"/>
            <w:shd w:val="clear" w:color="auto" w:fill="E7EEF4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D8BF51" w14:textId="77777777" w:rsidR="00217BFD" w:rsidRDefault="00000000">
            <w:pPr>
              <w:jc w:val="center"/>
            </w:pPr>
            <w:r>
              <w:rPr>
                <w:b/>
              </w:rPr>
              <w:t>151</w:t>
            </w:r>
          </w:p>
        </w:tc>
        <w:tc>
          <w:tcPr>
            <w:tcW w:w="2304" w:type="dxa"/>
            <w:shd w:val="clear" w:color="auto" w:fill="E7EEF4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303029" w14:textId="77777777" w:rsidR="00217BFD" w:rsidRDefault="00000000">
            <w:pPr>
              <w:jc w:val="center"/>
            </w:pPr>
            <w:r>
              <w:rPr>
                <w:b/>
              </w:rPr>
              <w:t>151-point checklist</w:t>
            </w:r>
          </w:p>
        </w:tc>
      </w:tr>
    </w:tbl>
    <w:p w14:paraId="7708C875" w14:textId="77777777" w:rsidR="00217BFD" w:rsidRDefault="00000000">
      <w:r>
        <w:br w:type="page"/>
      </w:r>
    </w:p>
    <w:p w14:paraId="26FF1AC1" w14:textId="77777777" w:rsidR="00217BFD" w:rsidRDefault="00000000">
      <w:pPr>
        <w:spacing w:after="60"/>
      </w:pPr>
      <w:r>
        <w:rPr>
          <w:b/>
          <w:color w:val="0B1F33"/>
          <w:sz w:val="24"/>
        </w:rPr>
        <w:lastRenderedPageBreak/>
        <w:t>1. Documents, certificates, logs and records</w:t>
      </w:r>
    </w:p>
    <w:tbl>
      <w:tblPr>
        <w:tblStyle w:val="TableGrid"/>
        <w:tblW w:w="15911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2448"/>
        <w:gridCol w:w="4392"/>
        <w:gridCol w:w="4392"/>
        <w:gridCol w:w="503"/>
        <w:gridCol w:w="503"/>
        <w:gridCol w:w="648"/>
        <w:gridCol w:w="2376"/>
      </w:tblGrid>
      <w:tr w:rsidR="00217BFD" w14:paraId="53A0A98F" w14:textId="77777777">
        <w:trPr>
          <w:tblHeader/>
          <w:jc w:val="center"/>
        </w:trPr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3B22778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No.</w:t>
            </w:r>
          </w:p>
        </w:tc>
        <w:tc>
          <w:tcPr>
            <w:tcW w:w="24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04A0F9C5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Check item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E9A9F82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Details to verify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7CE606C1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Action before arrival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1F9E13B9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Y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0E67728E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</w:t>
            </w:r>
          </w:p>
        </w:tc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31A27CF7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N/A</w:t>
            </w:r>
          </w:p>
        </w:tc>
        <w:tc>
          <w:tcPr>
            <w:tcW w:w="2376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41A0DF3B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Remarks / evidence</w:t>
            </w:r>
          </w:p>
        </w:tc>
      </w:tr>
      <w:tr w:rsidR="00217BFD" w14:paraId="705AB2DF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595A598" w14:textId="77777777" w:rsidR="00217BFD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8FE9F78" w14:textId="77777777" w:rsidR="00217BFD" w:rsidRDefault="00000000">
            <w:r>
              <w:rPr>
                <w:b/>
                <w:sz w:val="14"/>
              </w:rPr>
              <w:t>SAFCON valid and endorsed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B38A3FA" w14:textId="77777777" w:rsidR="00217BFD" w:rsidRDefault="00000000">
            <w:r>
              <w:rPr>
                <w:sz w:val="14"/>
              </w:rPr>
              <w:t>Confirm SOLAS Safety Construction Certificate is valid, endorsed and available.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F75815" w14:textId="77777777" w:rsidR="00217BFD" w:rsidRDefault="00000000">
            <w:r>
              <w:rPr>
                <w:sz w:val="14"/>
              </w:rPr>
              <w:t>Keep certificate ready for PSC review.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9FAE231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8C42CFF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8FEF92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8A8D75C" w14:textId="77777777" w:rsidR="00217BFD" w:rsidRDefault="00217BFD"/>
        </w:tc>
      </w:tr>
      <w:tr w:rsidR="00217BFD" w14:paraId="0B111C8D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28CF5AB" w14:textId="77777777" w:rsidR="00217BFD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4B9873F" w14:textId="77777777" w:rsidR="00217BFD" w:rsidRDefault="00000000">
            <w:r>
              <w:rPr>
                <w:b/>
                <w:sz w:val="14"/>
              </w:rPr>
              <w:t>Class Status Report reviewed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C866BD4" w14:textId="77777777" w:rsidR="00217BFD" w:rsidRDefault="00000000">
            <w:r>
              <w:rPr>
                <w:sz w:val="14"/>
              </w:rPr>
              <w:t>Check outstanding machinery-related recommendations, conditions, memoranda or overdue items.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BE38C16" w14:textId="77777777" w:rsidR="00217BFD" w:rsidRDefault="00000000">
            <w:r>
              <w:rPr>
                <w:sz w:val="14"/>
              </w:rPr>
              <w:t>Close, update or obtain Class clarification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38233BB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50783FF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C5F992A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A83BDB1" w14:textId="77777777" w:rsidR="00217BFD" w:rsidRDefault="00217BFD"/>
        </w:tc>
      </w:tr>
      <w:tr w:rsidR="00217BFD" w14:paraId="4B0AB91F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A80FA42" w14:textId="77777777" w:rsidR="00217BFD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10D6FD3" w14:textId="77777777" w:rsidR="00217BFD" w:rsidRDefault="00000000">
            <w:r>
              <w:rPr>
                <w:b/>
                <w:sz w:val="14"/>
              </w:rPr>
              <w:t>Flag / RO conditions declared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B87ADD1" w14:textId="77777777" w:rsidR="00217BFD" w:rsidRDefault="00000000">
            <w:r>
              <w:rPr>
                <w:sz w:val="14"/>
              </w:rPr>
              <w:t>Check exemptions, Conditions of Authority, Conditions of Class, equivalence letters or temporary permissions affecting propulsion or auxiliary machinery.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F2425A8" w14:textId="77777777" w:rsidR="00217BFD" w:rsidRDefault="00000000">
            <w:r>
              <w:rPr>
                <w:sz w:val="14"/>
              </w:rPr>
              <w:t>Prepare copies and ensure Master / Chief Engineer can explain status.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8C58C40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DA25483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90D03A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91021B" w14:textId="77777777" w:rsidR="00217BFD" w:rsidRDefault="00217BFD"/>
        </w:tc>
      </w:tr>
      <w:tr w:rsidR="00217BFD" w14:paraId="5E2CD0A0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56CC914" w14:textId="77777777" w:rsidR="00217BFD" w:rsidRDefault="00000000">
            <w:pPr>
              <w:jc w:val="center"/>
            </w:pPr>
            <w:r>
              <w:rPr>
                <w:sz w:val="14"/>
              </w:rPr>
              <w:t>1.4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96AF6E7" w14:textId="77777777" w:rsidR="00217BFD" w:rsidRDefault="00000000">
            <w:r>
              <w:rPr>
                <w:b/>
                <w:sz w:val="14"/>
              </w:rPr>
              <w:t>Current machinery defects declared internally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78EF8D3" w14:textId="77777777" w:rsidR="00217BFD" w:rsidRDefault="00000000">
            <w:r>
              <w:rPr>
                <w:sz w:val="14"/>
              </w:rPr>
              <w:t>Confirm whether any machinery is inoperative, under maintenance, damaged or temporarily repaired.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2EC88A0" w14:textId="77777777" w:rsidR="00217BFD" w:rsidRDefault="00000000">
            <w:r>
              <w:rPr>
                <w:sz w:val="14"/>
              </w:rPr>
              <w:t>Prepare defect report, risk assessment, temporary measures and repair plan.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7423106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15F9749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B3B98C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860A1D1" w14:textId="77777777" w:rsidR="00217BFD" w:rsidRDefault="00217BFD"/>
        </w:tc>
      </w:tr>
      <w:tr w:rsidR="00217BFD" w14:paraId="2566C974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84C7412" w14:textId="77777777" w:rsidR="00217BFD" w:rsidRDefault="00000000">
            <w:pPr>
              <w:jc w:val="center"/>
            </w:pPr>
            <w:r>
              <w:rPr>
                <w:sz w:val="14"/>
              </w:rPr>
              <w:t>1.5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80DD099" w14:textId="77777777" w:rsidR="00217BFD" w:rsidRDefault="00000000">
            <w:r>
              <w:rPr>
                <w:b/>
                <w:sz w:val="14"/>
              </w:rPr>
              <w:t>Oil Record Book checked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5085360" w14:textId="77777777" w:rsidR="00217BFD" w:rsidRDefault="00000000">
            <w:r>
              <w:rPr>
                <w:sz w:val="14"/>
              </w:rPr>
              <w:t>Verify OWS use, sludge/bilge handling entries and sludge capacity records are consistent.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B7362E4" w14:textId="77777777" w:rsidR="00217BFD" w:rsidRDefault="00000000">
            <w:r>
              <w:rPr>
                <w:sz w:val="14"/>
              </w:rPr>
              <w:t>Correct factual clerical errors only as per procedure; do not recreate records.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4A59693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F8E65C2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4E2B3F2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81E170B" w14:textId="77777777" w:rsidR="00217BFD" w:rsidRDefault="00217BFD"/>
        </w:tc>
      </w:tr>
      <w:tr w:rsidR="00217BFD" w14:paraId="096884D0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4B336A" w14:textId="77777777" w:rsidR="00217BFD" w:rsidRDefault="00000000">
            <w:pPr>
              <w:jc w:val="center"/>
            </w:pPr>
            <w:r>
              <w:rPr>
                <w:sz w:val="14"/>
              </w:rPr>
              <w:t>1.6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006644" w14:textId="77777777" w:rsidR="00217BFD" w:rsidRDefault="00000000">
            <w:r>
              <w:rPr>
                <w:b/>
                <w:sz w:val="14"/>
              </w:rPr>
              <w:t>NOx Technical Files checked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56002D0" w14:textId="77777777" w:rsidR="00217BFD" w:rsidRDefault="00000000">
            <w:r>
              <w:rPr>
                <w:sz w:val="14"/>
              </w:rPr>
              <w:t>Confirm availability and consistency with engine components, settings and spare parts where applicable.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F58C3AC" w14:textId="77777777" w:rsidR="00217BFD" w:rsidRDefault="00000000">
            <w:r>
              <w:rPr>
                <w:sz w:val="14"/>
              </w:rPr>
              <w:t>Resolve mismatch with Superintendent / Class before inspection exposure.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B577CB7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58738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A544C51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F00B68F" w14:textId="77777777" w:rsidR="00217BFD" w:rsidRDefault="00217BFD"/>
        </w:tc>
      </w:tr>
      <w:tr w:rsidR="00217BFD" w14:paraId="09878B14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9BBD298" w14:textId="77777777" w:rsidR="00217BFD" w:rsidRDefault="00000000">
            <w:pPr>
              <w:jc w:val="center"/>
            </w:pPr>
            <w:r>
              <w:rPr>
                <w:sz w:val="14"/>
              </w:rPr>
              <w:t>1.7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58AB916" w14:textId="77777777" w:rsidR="00217BFD" w:rsidRDefault="00000000">
            <w:r>
              <w:rPr>
                <w:b/>
                <w:sz w:val="14"/>
              </w:rPr>
              <w:t>Fuel change-over records complete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5EB2662" w14:textId="77777777" w:rsidR="00217BFD" w:rsidRDefault="00000000">
            <w:r>
              <w:rPr>
                <w:sz w:val="14"/>
              </w:rPr>
              <w:t>Check ECA transition entries, times, positions, fuel grades and temperatures.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92C4995" w14:textId="77777777" w:rsidR="00217BFD" w:rsidRDefault="00000000">
            <w:r>
              <w:rPr>
                <w:sz w:val="14"/>
              </w:rPr>
              <w:t>Complete missing supporting evidence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30F93A6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7A01BD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458434B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1A85AF" w14:textId="77777777" w:rsidR="00217BFD" w:rsidRDefault="00217BFD"/>
        </w:tc>
      </w:tr>
      <w:tr w:rsidR="00217BFD" w14:paraId="5598A7BF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FEF4586" w14:textId="77777777" w:rsidR="00217BFD" w:rsidRDefault="00000000">
            <w:pPr>
              <w:jc w:val="center"/>
            </w:pPr>
            <w:r>
              <w:rPr>
                <w:sz w:val="14"/>
              </w:rPr>
              <w:t>1.8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94AF58F" w14:textId="77777777" w:rsidR="00217BFD" w:rsidRDefault="00000000">
            <w:r>
              <w:rPr>
                <w:b/>
                <w:sz w:val="14"/>
              </w:rPr>
              <w:t>BDNs available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BBB1431" w14:textId="77777777" w:rsidR="00217BFD" w:rsidRDefault="00000000">
            <w:r>
              <w:rPr>
                <w:sz w:val="14"/>
              </w:rPr>
              <w:t>Bunker Delivery Notes available and consistent with fuel records.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0259D7" w14:textId="77777777" w:rsidR="00217BFD" w:rsidRDefault="00000000">
            <w:r>
              <w:rPr>
                <w:sz w:val="14"/>
              </w:rPr>
              <w:t>Keep latest BDNs ready.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C3D763B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CED894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FB84C72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C59A195" w14:textId="77777777" w:rsidR="00217BFD" w:rsidRDefault="00217BFD"/>
        </w:tc>
      </w:tr>
      <w:tr w:rsidR="00217BFD" w14:paraId="67360787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C682353" w14:textId="77777777" w:rsidR="00217BFD" w:rsidRDefault="00000000">
            <w:pPr>
              <w:jc w:val="center"/>
            </w:pPr>
            <w:r>
              <w:rPr>
                <w:sz w:val="14"/>
              </w:rPr>
              <w:t>1.9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220184C" w14:textId="77777777" w:rsidR="00217BFD" w:rsidRDefault="00000000">
            <w:r>
              <w:rPr>
                <w:b/>
                <w:sz w:val="14"/>
              </w:rPr>
              <w:t>SEEMP II / III documentation available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450D9BA" w14:textId="77777777" w:rsidR="00217BFD" w:rsidRDefault="00000000">
            <w:r>
              <w:rPr>
                <w:sz w:val="14"/>
              </w:rPr>
              <w:t>Statement of Compliance and relevant reporting year/data available.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CBD7E4C" w14:textId="77777777" w:rsidR="00217BFD" w:rsidRDefault="00000000">
            <w:r>
              <w:rPr>
                <w:sz w:val="14"/>
              </w:rPr>
              <w:t>Keep documents ready for review.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CA31F9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900F3E5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4998FEE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2335AFA" w14:textId="77777777" w:rsidR="00217BFD" w:rsidRDefault="00217BFD"/>
        </w:tc>
      </w:tr>
      <w:tr w:rsidR="00217BFD" w14:paraId="7CE6C40A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ECBB6AA" w14:textId="77777777" w:rsidR="00217BFD" w:rsidRDefault="00000000">
            <w:pPr>
              <w:jc w:val="center"/>
            </w:pPr>
            <w:r>
              <w:rPr>
                <w:sz w:val="14"/>
              </w:rPr>
              <w:t>1.10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82B4B76" w14:textId="77777777" w:rsidR="00217BFD" w:rsidRDefault="00000000">
            <w:r>
              <w:rPr>
                <w:b/>
                <w:sz w:val="14"/>
              </w:rPr>
              <w:t>Engine logbook reviewed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FFAAE14" w14:textId="77777777" w:rsidR="00217BFD" w:rsidRDefault="00000000">
            <w:r>
              <w:rPr>
                <w:sz w:val="14"/>
              </w:rPr>
              <w:t>Machinery operation, alarms, failures, repairs and tests are properly recorded.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EF528A8" w14:textId="77777777" w:rsidR="00217BFD" w:rsidRDefault="00000000">
            <w:r>
              <w:rPr>
                <w:sz w:val="14"/>
              </w:rPr>
              <w:t>Resolve gaps and prepare explanation for any abnormal event.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E258462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05464C9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0AB744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C9861A4" w14:textId="77777777" w:rsidR="00217BFD" w:rsidRDefault="00217BFD"/>
        </w:tc>
      </w:tr>
    </w:tbl>
    <w:p w14:paraId="3BFBB064" w14:textId="77777777" w:rsidR="00217BFD" w:rsidRDefault="00000000">
      <w:r>
        <w:br w:type="page"/>
      </w:r>
    </w:p>
    <w:p w14:paraId="41AAB070" w14:textId="77777777" w:rsidR="00217BFD" w:rsidRDefault="00000000">
      <w:pPr>
        <w:spacing w:after="60"/>
      </w:pPr>
      <w:r>
        <w:rPr>
          <w:b/>
          <w:color w:val="0B1F33"/>
          <w:sz w:val="24"/>
        </w:rPr>
        <w:lastRenderedPageBreak/>
        <w:t>2. PMS and maintenance-system evidence</w:t>
      </w:r>
    </w:p>
    <w:tbl>
      <w:tblPr>
        <w:tblStyle w:val="TableGrid"/>
        <w:tblW w:w="15911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2448"/>
        <w:gridCol w:w="4392"/>
        <w:gridCol w:w="4392"/>
        <w:gridCol w:w="503"/>
        <w:gridCol w:w="503"/>
        <w:gridCol w:w="648"/>
        <w:gridCol w:w="2376"/>
      </w:tblGrid>
      <w:tr w:rsidR="00217BFD" w14:paraId="3C45FDCE" w14:textId="77777777">
        <w:trPr>
          <w:tblHeader/>
          <w:jc w:val="center"/>
        </w:trPr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4C3F96CC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No.</w:t>
            </w:r>
          </w:p>
        </w:tc>
        <w:tc>
          <w:tcPr>
            <w:tcW w:w="24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3E88EF58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Check item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652D7A4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Details to verify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3276BCB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Action before arrival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A5F33F2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Y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158A5A8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</w:t>
            </w:r>
          </w:p>
        </w:tc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0D7D03B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N/A</w:t>
            </w:r>
          </w:p>
        </w:tc>
        <w:tc>
          <w:tcPr>
            <w:tcW w:w="2376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25C5C19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Remarks / evidence</w:t>
            </w:r>
          </w:p>
        </w:tc>
      </w:tr>
      <w:tr w:rsidR="00217BFD" w14:paraId="305ACE87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4268FB1" w14:textId="77777777" w:rsidR="00217BFD" w:rsidRDefault="00000000">
            <w:pPr>
              <w:jc w:val="center"/>
            </w:pPr>
            <w:r>
              <w:rPr>
                <w:sz w:val="14"/>
              </w:rPr>
              <w:t>2.1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6635A8F" w14:textId="77777777" w:rsidR="00217BFD" w:rsidRDefault="00000000">
            <w:r>
              <w:rPr>
                <w:b/>
                <w:sz w:val="14"/>
              </w:rPr>
              <w:t>PMS is up to date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C95F0F3" w14:textId="77777777" w:rsidR="00217BFD" w:rsidRDefault="00000000">
            <w:r>
              <w:rPr>
                <w:sz w:val="14"/>
              </w:rPr>
              <w:t>Planned Maintenance System reflects current machinery and active equipment onboard.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F495B51" w14:textId="77777777" w:rsidR="00217BFD" w:rsidRDefault="00000000">
            <w:r>
              <w:rPr>
                <w:sz w:val="14"/>
              </w:rPr>
              <w:t>Update overdue or incorrect jobs only with factual evidence.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C40FF60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491F49E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E623D38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9D375CC" w14:textId="77777777" w:rsidR="00217BFD" w:rsidRDefault="00217BFD"/>
        </w:tc>
      </w:tr>
      <w:tr w:rsidR="00217BFD" w14:paraId="684F064F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6B1EC75" w14:textId="77777777" w:rsidR="00217BFD" w:rsidRDefault="00000000">
            <w:pPr>
              <w:jc w:val="center"/>
            </w:pPr>
            <w:r>
              <w:rPr>
                <w:sz w:val="14"/>
              </w:rPr>
              <w:t>2.2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2C90F10" w14:textId="77777777" w:rsidR="00217BFD" w:rsidRDefault="00000000">
            <w:r>
              <w:rPr>
                <w:b/>
                <w:sz w:val="14"/>
              </w:rPr>
              <w:t>PMS records match physical condition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6538206" w14:textId="77777777" w:rsidR="00217BFD" w:rsidRDefault="00000000">
            <w:r>
              <w:rPr>
                <w:sz w:val="14"/>
              </w:rPr>
              <w:t>PMS jobs, engine logbook and actual machinery condition are consistent.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CAFF647" w14:textId="77777777" w:rsidR="00217BFD" w:rsidRDefault="00000000">
            <w:r>
              <w:rPr>
                <w:sz w:val="14"/>
              </w:rPr>
              <w:t>Investigate any completed PMS job where condition suggests otherwise.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587A9F4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08FDD4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A285B8F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94D5F55" w14:textId="77777777" w:rsidR="00217BFD" w:rsidRDefault="00217BFD"/>
        </w:tc>
      </w:tr>
      <w:tr w:rsidR="00217BFD" w14:paraId="0618182C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AB1FB03" w14:textId="77777777" w:rsidR="00217BFD" w:rsidRDefault="00000000">
            <w:pPr>
              <w:jc w:val="center"/>
            </w:pPr>
            <w:r>
              <w:rPr>
                <w:sz w:val="14"/>
              </w:rPr>
              <w:t>2.3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8F774A9" w14:textId="77777777" w:rsidR="00217BFD" w:rsidRDefault="00000000">
            <w:r>
              <w:rPr>
                <w:b/>
                <w:sz w:val="14"/>
              </w:rPr>
              <w:t>Manuals and technical documents available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84357AE" w14:textId="77777777" w:rsidR="00217BFD" w:rsidRDefault="00000000">
            <w:r>
              <w:rPr>
                <w:sz w:val="14"/>
              </w:rPr>
              <w:t>Equipment operation and maintenance manuals onboard; documents match actual model/type.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A877159" w14:textId="77777777" w:rsidR="00217BFD" w:rsidRDefault="00000000">
            <w:r>
              <w:rPr>
                <w:sz w:val="14"/>
              </w:rPr>
              <w:t>Replace wrong manuals or obtain correct maker documentation.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143394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70BA336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4811E91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87E733F" w14:textId="77777777" w:rsidR="00217BFD" w:rsidRDefault="00217BFD"/>
        </w:tc>
      </w:tr>
      <w:tr w:rsidR="00217BFD" w14:paraId="76BA1D61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564131E" w14:textId="77777777" w:rsidR="00217BFD" w:rsidRDefault="00000000">
            <w:pPr>
              <w:jc w:val="center"/>
            </w:pPr>
            <w:r>
              <w:rPr>
                <w:sz w:val="14"/>
              </w:rPr>
              <w:t>2.4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B3E5C82" w14:textId="77777777" w:rsidR="00217BFD" w:rsidRDefault="00000000">
            <w:r>
              <w:rPr>
                <w:b/>
                <w:sz w:val="14"/>
              </w:rPr>
              <w:t>Crew understand PMS use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26FD5AC" w14:textId="77777777" w:rsidR="00217BFD" w:rsidRDefault="00000000">
            <w:r>
              <w:rPr>
                <w:sz w:val="14"/>
              </w:rPr>
              <w:t>Engineers can explain maintenance recording, reporting and defect escalation.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764F749" w14:textId="77777777" w:rsidR="00217BFD" w:rsidRDefault="00000000">
            <w:r>
              <w:rPr>
                <w:sz w:val="14"/>
              </w:rPr>
              <w:t>Brief engineers; verify they can demonstrate the process.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76F7027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92E70B2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5A61F0D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1020D03" w14:textId="77777777" w:rsidR="00217BFD" w:rsidRDefault="00217BFD"/>
        </w:tc>
      </w:tr>
      <w:tr w:rsidR="00217BFD" w14:paraId="6EFF379C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D0604A7" w14:textId="77777777" w:rsidR="00217BFD" w:rsidRDefault="00000000">
            <w:pPr>
              <w:jc w:val="center"/>
            </w:pPr>
            <w:r>
              <w:rPr>
                <w:sz w:val="14"/>
              </w:rPr>
              <w:t>2.5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AED6298" w14:textId="77777777" w:rsidR="00217BFD" w:rsidRDefault="00000000">
            <w:r>
              <w:rPr>
                <w:b/>
                <w:sz w:val="14"/>
              </w:rPr>
              <w:t>Work permits issued where required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FEC3897" w14:textId="77777777" w:rsidR="00217BFD" w:rsidRDefault="00000000">
            <w:r>
              <w:rPr>
                <w:sz w:val="14"/>
              </w:rPr>
              <w:t>Ongoing maintenance covered by permit, isolation and lock-out/tag-out where applicable.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443A463" w14:textId="77777777" w:rsidR="00217BFD" w:rsidRDefault="00000000">
            <w:r>
              <w:rPr>
                <w:sz w:val="14"/>
              </w:rPr>
              <w:t>Close unsafe maintenance arrangements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2065842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874C43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297CBC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47105FB" w14:textId="77777777" w:rsidR="00217BFD" w:rsidRDefault="00217BFD"/>
        </w:tc>
      </w:tr>
      <w:tr w:rsidR="00217BFD" w14:paraId="151E563B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0055C2C" w14:textId="77777777" w:rsidR="00217BFD" w:rsidRDefault="00000000">
            <w:pPr>
              <w:jc w:val="center"/>
            </w:pPr>
            <w:r>
              <w:rPr>
                <w:sz w:val="14"/>
              </w:rPr>
              <w:t>2.6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8ADF19A" w14:textId="77777777" w:rsidR="00217BFD" w:rsidRDefault="00000000">
            <w:r>
              <w:rPr>
                <w:b/>
                <w:sz w:val="14"/>
              </w:rPr>
              <w:t>LOTO equipment available and used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41A972F" w14:textId="77777777" w:rsidR="00217BFD" w:rsidRDefault="00000000">
            <w:r>
              <w:rPr>
                <w:sz w:val="14"/>
              </w:rPr>
              <w:t>Lock-out equipment available and applied during relevant maintenance.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B26B1D4" w14:textId="77777777" w:rsidR="00217BFD" w:rsidRDefault="00000000">
            <w:r>
              <w:rPr>
                <w:sz w:val="14"/>
              </w:rPr>
              <w:t>Correct immediately if missing or not used.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680DDF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8D13A2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DB0E50D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4FF95E" w14:textId="77777777" w:rsidR="00217BFD" w:rsidRDefault="00217BFD"/>
        </w:tc>
      </w:tr>
      <w:tr w:rsidR="00217BFD" w14:paraId="5B66828E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7DEC90F" w14:textId="77777777" w:rsidR="00217BFD" w:rsidRDefault="00000000">
            <w:pPr>
              <w:jc w:val="center"/>
            </w:pPr>
            <w:r>
              <w:rPr>
                <w:sz w:val="14"/>
              </w:rPr>
              <w:t>2.7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D4240F" w14:textId="77777777" w:rsidR="00217BFD" w:rsidRDefault="00000000">
            <w:r>
              <w:rPr>
                <w:b/>
                <w:sz w:val="14"/>
              </w:rPr>
              <w:t>Maintenance failures reviewed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D78249A" w14:textId="77777777" w:rsidR="00217BFD" w:rsidRDefault="00000000">
            <w:r>
              <w:rPr>
                <w:sz w:val="14"/>
              </w:rPr>
              <w:t>Recent breakdowns assessed to confirm whether caused by missed or ineffective maintenance.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520D08E" w14:textId="77777777" w:rsidR="00217BFD" w:rsidRDefault="00000000">
            <w:r>
              <w:rPr>
                <w:sz w:val="14"/>
              </w:rPr>
              <w:t>Prepare RCA / corrective action if maintenance failure is suspected.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6EDC2A8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A519686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708774F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AD5E95D" w14:textId="77777777" w:rsidR="00217BFD" w:rsidRDefault="00217BFD"/>
        </w:tc>
      </w:tr>
      <w:tr w:rsidR="00217BFD" w14:paraId="5378F57A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6AB5F66" w14:textId="77777777" w:rsidR="00217BFD" w:rsidRDefault="00000000">
            <w:pPr>
              <w:jc w:val="center"/>
            </w:pPr>
            <w:r>
              <w:rPr>
                <w:sz w:val="14"/>
              </w:rPr>
              <w:t>2.8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7778F6A" w14:textId="77777777" w:rsidR="00217BFD" w:rsidRDefault="00000000">
            <w:r>
              <w:rPr>
                <w:b/>
                <w:sz w:val="14"/>
              </w:rPr>
              <w:t>Critical spares assessed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0C5BAA9" w14:textId="77777777" w:rsidR="00217BFD" w:rsidRDefault="00000000">
            <w:r>
              <w:rPr>
                <w:sz w:val="14"/>
              </w:rPr>
              <w:t>Company/vessel has assessed spare parts required for machinery whose failure may create hazardous situations.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C96C79F" w14:textId="77777777" w:rsidR="00217BFD" w:rsidRDefault="00000000">
            <w:r>
              <w:rPr>
                <w:sz w:val="14"/>
              </w:rPr>
              <w:t>Confirm critical spare status and shortages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F7523FC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BF252E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A62AE39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6C29FCA" w14:textId="77777777" w:rsidR="00217BFD" w:rsidRDefault="00217BFD"/>
        </w:tc>
      </w:tr>
    </w:tbl>
    <w:p w14:paraId="626E3524" w14:textId="77777777" w:rsidR="00217BFD" w:rsidRDefault="00000000">
      <w:r>
        <w:br w:type="page"/>
      </w:r>
    </w:p>
    <w:p w14:paraId="38F98E87" w14:textId="77777777" w:rsidR="00217BFD" w:rsidRDefault="00000000">
      <w:pPr>
        <w:spacing w:after="60"/>
      </w:pPr>
      <w:r>
        <w:rPr>
          <w:b/>
          <w:color w:val="0B1F33"/>
          <w:sz w:val="24"/>
        </w:rPr>
        <w:lastRenderedPageBreak/>
        <w:t>3. Engine-room general condition</w:t>
      </w:r>
    </w:p>
    <w:tbl>
      <w:tblPr>
        <w:tblStyle w:val="TableGrid"/>
        <w:tblW w:w="15911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2448"/>
        <w:gridCol w:w="4392"/>
        <w:gridCol w:w="4392"/>
        <w:gridCol w:w="503"/>
        <w:gridCol w:w="503"/>
        <w:gridCol w:w="648"/>
        <w:gridCol w:w="2376"/>
      </w:tblGrid>
      <w:tr w:rsidR="00217BFD" w14:paraId="36ADF300" w14:textId="77777777">
        <w:trPr>
          <w:tblHeader/>
          <w:jc w:val="center"/>
        </w:trPr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8DDB2D3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No.</w:t>
            </w:r>
          </w:p>
        </w:tc>
        <w:tc>
          <w:tcPr>
            <w:tcW w:w="24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4C222410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Check item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4CE6ABA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Details to verify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0DE15783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Action before arrival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18E6EC52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Y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E04D450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</w:t>
            </w:r>
          </w:p>
        </w:tc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4A51E8B0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N/A</w:t>
            </w:r>
          </w:p>
        </w:tc>
        <w:tc>
          <w:tcPr>
            <w:tcW w:w="2376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435889DE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Remarks / evidence</w:t>
            </w:r>
          </w:p>
        </w:tc>
      </w:tr>
      <w:tr w:rsidR="00217BFD" w14:paraId="26F0DA82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A500950" w14:textId="77777777" w:rsidR="00217BFD" w:rsidRDefault="00000000">
            <w:pPr>
              <w:jc w:val="center"/>
            </w:pPr>
            <w:r>
              <w:rPr>
                <w:sz w:val="14"/>
              </w:rPr>
              <w:t>3.1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B821262" w14:textId="77777777" w:rsidR="00217BFD" w:rsidRDefault="00000000">
            <w:r>
              <w:rPr>
                <w:b/>
                <w:sz w:val="14"/>
              </w:rPr>
              <w:t>Cleanliness acceptable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082F04" w14:textId="77777777" w:rsidR="00217BFD" w:rsidRDefault="00000000">
            <w:r>
              <w:rPr>
                <w:sz w:val="14"/>
              </w:rPr>
              <w:t>No excessive oil stains, oily bilges, oily drip trays, oil-soaked lagging or oily rags.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D007834" w14:textId="77777777" w:rsidR="00217BFD" w:rsidRDefault="00000000">
            <w:r>
              <w:rPr>
                <w:sz w:val="14"/>
              </w:rPr>
              <w:t>Clean, rectify leak source and document action taken.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10553C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BA2997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7E64CAF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918C956" w14:textId="77777777" w:rsidR="00217BFD" w:rsidRDefault="00217BFD"/>
        </w:tc>
      </w:tr>
      <w:tr w:rsidR="00217BFD" w14:paraId="2AE140CE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FB8725" w14:textId="77777777" w:rsidR="00217BFD" w:rsidRDefault="00000000">
            <w:pPr>
              <w:jc w:val="center"/>
            </w:pPr>
            <w:r>
              <w:rPr>
                <w:sz w:val="14"/>
              </w:rPr>
              <w:t>3.2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C7C48B8" w14:textId="77777777" w:rsidR="00217BFD" w:rsidRDefault="00000000">
            <w:r>
              <w:rPr>
                <w:b/>
                <w:sz w:val="14"/>
              </w:rPr>
              <w:t>No temporary save-alls hiding leakage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6FE901D" w14:textId="77777777" w:rsidR="00217BFD" w:rsidRDefault="00000000">
            <w:r>
              <w:rPr>
                <w:sz w:val="14"/>
              </w:rPr>
              <w:t>Temporary trays/save-alls are not used as a substitute for repair.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EEB8298" w14:textId="77777777" w:rsidR="00217BFD" w:rsidRDefault="00000000">
            <w:r>
              <w:rPr>
                <w:sz w:val="14"/>
              </w:rPr>
              <w:t>Repair leakage or prepare controlled temporary measure with shore approval.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BFE0E29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C7207FF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DA997F4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E374F11" w14:textId="77777777" w:rsidR="00217BFD" w:rsidRDefault="00217BFD"/>
        </w:tc>
      </w:tr>
      <w:tr w:rsidR="00217BFD" w14:paraId="13FD27E0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E7FDB9B" w14:textId="77777777" w:rsidR="00217BFD" w:rsidRDefault="00000000">
            <w:pPr>
              <w:jc w:val="center"/>
            </w:pPr>
            <w:r>
              <w:rPr>
                <w:sz w:val="14"/>
              </w:rPr>
              <w:t>3.3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A1888B3" w14:textId="77777777" w:rsidR="00217BFD" w:rsidRDefault="00000000">
            <w:r>
              <w:rPr>
                <w:b/>
                <w:sz w:val="14"/>
              </w:rPr>
              <w:t>Ventilation effective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A410822" w14:textId="77777777" w:rsidR="00217BFD" w:rsidRDefault="00000000">
            <w:r>
              <w:rPr>
                <w:sz w:val="14"/>
              </w:rPr>
              <w:t>Engine-room ventilation operational and atmosphere safe for work.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BE1B04D" w14:textId="77777777" w:rsidR="00217BFD" w:rsidRDefault="00000000">
            <w:r>
              <w:rPr>
                <w:sz w:val="14"/>
              </w:rPr>
              <w:t>Rectify defective fans/dampers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C3583C5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C0CD18A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2CF851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E314A54" w14:textId="77777777" w:rsidR="00217BFD" w:rsidRDefault="00217BFD"/>
        </w:tc>
      </w:tr>
      <w:tr w:rsidR="00217BFD" w14:paraId="5F04B461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1EF680E" w14:textId="77777777" w:rsidR="00217BFD" w:rsidRDefault="00000000">
            <w:pPr>
              <w:jc w:val="center"/>
            </w:pPr>
            <w:r>
              <w:rPr>
                <w:sz w:val="14"/>
              </w:rPr>
              <w:t>3.4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877DD52" w14:textId="77777777" w:rsidR="00217BFD" w:rsidRDefault="00000000">
            <w:r>
              <w:rPr>
                <w:b/>
                <w:sz w:val="14"/>
              </w:rPr>
              <w:t>Lighting adequate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724C8E" w14:textId="77777777" w:rsidR="00217BFD" w:rsidRDefault="00000000">
            <w:r>
              <w:rPr>
                <w:sz w:val="14"/>
              </w:rPr>
              <w:t>Lighting operational in work areas, access areas and machinery spaces.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0EFE583" w14:textId="77777777" w:rsidR="00217BFD" w:rsidRDefault="00000000">
            <w:r>
              <w:rPr>
                <w:sz w:val="14"/>
              </w:rPr>
              <w:t>Replace failed lights and secure fittings.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E44AB3A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B69CBB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4B8872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6254640" w14:textId="77777777" w:rsidR="00217BFD" w:rsidRDefault="00217BFD"/>
        </w:tc>
      </w:tr>
      <w:tr w:rsidR="00217BFD" w14:paraId="26CCA3ED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288D0BE" w14:textId="77777777" w:rsidR="00217BFD" w:rsidRDefault="00000000">
            <w:pPr>
              <w:jc w:val="center"/>
            </w:pPr>
            <w:r>
              <w:rPr>
                <w:sz w:val="14"/>
              </w:rPr>
              <w:t>3.5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5BCEB41" w14:textId="77777777" w:rsidR="00217BFD" w:rsidRDefault="00000000">
            <w:r>
              <w:rPr>
                <w:b/>
                <w:sz w:val="14"/>
              </w:rPr>
              <w:t>Electrical condition acceptable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B99FB7A" w14:textId="77777777" w:rsidR="00217BFD" w:rsidRDefault="00000000">
            <w:r>
              <w:rPr>
                <w:sz w:val="14"/>
              </w:rPr>
              <w:t>No visible unsafe electrical condition; insulation records normal; no serious earth fault.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D512925" w14:textId="77777777" w:rsidR="00217BFD" w:rsidRDefault="00000000">
            <w:r>
              <w:rPr>
                <w:sz w:val="14"/>
              </w:rPr>
              <w:t>Investigate low insulation / earth faults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DA468A1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74EA97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FC78D20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57DD120" w14:textId="77777777" w:rsidR="00217BFD" w:rsidRDefault="00217BFD"/>
        </w:tc>
      </w:tr>
      <w:tr w:rsidR="00217BFD" w14:paraId="5D629B8D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3B972C6" w14:textId="77777777" w:rsidR="00217BFD" w:rsidRDefault="00000000">
            <w:pPr>
              <w:jc w:val="center"/>
            </w:pPr>
            <w:r>
              <w:rPr>
                <w:sz w:val="14"/>
              </w:rPr>
              <w:t>3.6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C74C7D5" w14:textId="77777777" w:rsidR="00217BFD" w:rsidRDefault="00000000">
            <w:r>
              <w:rPr>
                <w:b/>
                <w:sz w:val="14"/>
              </w:rPr>
              <w:t>Piping systems in good order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7230F2B" w14:textId="77777777" w:rsidR="00217BFD" w:rsidRDefault="00000000">
            <w:r>
              <w:rPr>
                <w:sz w:val="14"/>
              </w:rPr>
              <w:t>Control valves, quick-closing valves, pipe joints, relief valves and associated equipment in good condition.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709C7D3" w14:textId="77777777" w:rsidR="00217BFD" w:rsidRDefault="00000000">
            <w:r>
              <w:rPr>
                <w:sz w:val="14"/>
              </w:rPr>
              <w:t>Rectify leaks, seized valves or damaged fittings.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D43D660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E83E9DC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5AF4D40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1337028" w14:textId="77777777" w:rsidR="00217BFD" w:rsidRDefault="00217BFD"/>
        </w:tc>
      </w:tr>
      <w:tr w:rsidR="00217BFD" w14:paraId="06B1B292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AF65527" w14:textId="77777777" w:rsidR="00217BFD" w:rsidRDefault="00000000">
            <w:pPr>
              <w:jc w:val="center"/>
            </w:pPr>
            <w:r>
              <w:rPr>
                <w:sz w:val="14"/>
              </w:rPr>
              <w:t>3.7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72D8658" w14:textId="77777777" w:rsidR="00217BFD" w:rsidRDefault="00000000">
            <w:r>
              <w:rPr>
                <w:b/>
                <w:sz w:val="14"/>
              </w:rPr>
              <w:t>ECR panel / monitoring normal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887BB41" w14:textId="77777777" w:rsidR="00217BFD" w:rsidRDefault="00000000">
            <w:r>
              <w:rPr>
                <w:sz w:val="14"/>
              </w:rPr>
              <w:t>No unexplained abnormal alarms, suppressed alarms or serious monitoring issues.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A278BEC" w14:textId="77777777" w:rsidR="00217BFD" w:rsidRDefault="00000000">
            <w:r>
              <w:rPr>
                <w:sz w:val="14"/>
              </w:rPr>
              <w:t>Print/review alarm history and close unexplained items.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A2FB85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3C0F3F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C5C5AAB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E0F2956" w14:textId="77777777" w:rsidR="00217BFD" w:rsidRDefault="00217BFD"/>
        </w:tc>
      </w:tr>
      <w:tr w:rsidR="00217BFD" w14:paraId="6FA1A984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A1C34D9" w14:textId="77777777" w:rsidR="00217BFD" w:rsidRDefault="00000000">
            <w:pPr>
              <w:jc w:val="center"/>
            </w:pPr>
            <w:r>
              <w:rPr>
                <w:sz w:val="14"/>
              </w:rPr>
              <w:t>3.8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724504F" w14:textId="77777777" w:rsidR="00217BFD" w:rsidRDefault="00000000">
            <w:r>
              <w:rPr>
                <w:b/>
                <w:sz w:val="14"/>
              </w:rPr>
              <w:t>Machinery condition acceptable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29BA9F" w14:textId="77777777" w:rsidR="00217BFD" w:rsidRDefault="00000000">
            <w:r>
              <w:rPr>
                <w:sz w:val="14"/>
              </w:rPr>
              <w:t>Main engine, auxiliaries, pumps and systems free of cracks, corrosion, leakage, abnormal wear or hidden isolations.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6E92A06" w14:textId="77777777" w:rsidR="00217BFD" w:rsidRDefault="00000000">
            <w:r>
              <w:rPr>
                <w:sz w:val="14"/>
              </w:rPr>
              <w:t>Rectify; do not hide leakage by closing isolation valves.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9FDEDDD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D9B0E47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07F8F37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8A5E727" w14:textId="77777777" w:rsidR="00217BFD" w:rsidRDefault="00217BFD"/>
        </w:tc>
      </w:tr>
      <w:tr w:rsidR="00217BFD" w14:paraId="4DEA1656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F131CE" w14:textId="77777777" w:rsidR="00217BFD" w:rsidRDefault="00000000">
            <w:pPr>
              <w:jc w:val="center"/>
            </w:pPr>
            <w:r>
              <w:rPr>
                <w:sz w:val="14"/>
              </w:rPr>
              <w:t>3.9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B106142" w14:textId="77777777" w:rsidR="00217BFD" w:rsidRDefault="00000000">
            <w:r>
              <w:rPr>
                <w:b/>
                <w:sz w:val="14"/>
              </w:rPr>
              <w:t>Escape routes clear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E700E5F" w14:textId="77777777" w:rsidR="00217BFD" w:rsidRDefault="00000000">
            <w:r>
              <w:rPr>
                <w:sz w:val="14"/>
              </w:rPr>
              <w:t>No stores, spares, waste or equipment blocking escape routes.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BE433D8" w14:textId="77777777" w:rsidR="00217BFD" w:rsidRDefault="00000000">
            <w:r>
              <w:rPr>
                <w:sz w:val="14"/>
              </w:rPr>
              <w:t>Clear routes immediately.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CA5BD82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D640E79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28C2786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5D52B47" w14:textId="77777777" w:rsidR="00217BFD" w:rsidRDefault="00217BFD"/>
        </w:tc>
      </w:tr>
      <w:tr w:rsidR="00217BFD" w14:paraId="3CC567D8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867CF63" w14:textId="77777777" w:rsidR="00217BFD" w:rsidRDefault="00000000">
            <w:pPr>
              <w:jc w:val="center"/>
            </w:pPr>
            <w:r>
              <w:rPr>
                <w:sz w:val="14"/>
              </w:rPr>
              <w:t>3.10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18BE341" w14:textId="77777777" w:rsidR="00217BFD" w:rsidRDefault="00000000">
            <w:r>
              <w:rPr>
                <w:b/>
                <w:sz w:val="14"/>
              </w:rPr>
              <w:t>Gauges readable and normal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E9A09BB" w14:textId="77777777" w:rsidR="00217BFD" w:rsidRDefault="00000000">
            <w:r>
              <w:rPr>
                <w:sz w:val="14"/>
              </w:rPr>
              <w:t>Gauges undamaged; readings normal, including starting-air pressure.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67431F5" w14:textId="77777777" w:rsidR="00217BFD" w:rsidRDefault="00000000">
            <w:r>
              <w:rPr>
                <w:sz w:val="14"/>
              </w:rPr>
              <w:t>Replace defective gauges and investigate abnormal readings.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2AD7AD7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44E671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ED5C728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A460F4B" w14:textId="77777777" w:rsidR="00217BFD" w:rsidRDefault="00217BFD"/>
        </w:tc>
      </w:tr>
      <w:tr w:rsidR="00217BFD" w14:paraId="4F080F10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C2D9AC3" w14:textId="77777777" w:rsidR="00217BFD" w:rsidRDefault="00000000">
            <w:pPr>
              <w:jc w:val="center"/>
            </w:pPr>
            <w:r>
              <w:rPr>
                <w:sz w:val="14"/>
              </w:rPr>
              <w:t>3.11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C972E1C" w14:textId="77777777" w:rsidR="00217BFD" w:rsidRDefault="00000000">
            <w:r>
              <w:rPr>
                <w:b/>
                <w:sz w:val="14"/>
              </w:rPr>
              <w:t>Rubber expansion joints acceptable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ED0F15D" w14:textId="77777777" w:rsidR="00217BFD" w:rsidRDefault="00000000">
            <w:r>
              <w:rPr>
                <w:sz w:val="14"/>
              </w:rPr>
              <w:t>REJs/non-metallic expansion joints visually satisfactory and within replacement/survey requirements.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0C86D1A" w14:textId="77777777" w:rsidR="00217BFD" w:rsidRDefault="00000000">
            <w:r>
              <w:rPr>
                <w:sz w:val="14"/>
              </w:rPr>
              <w:t>Replace or obtain Class advice where condition/date is doubtful.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40E62F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F8C7B3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111E98E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739CA06" w14:textId="77777777" w:rsidR="00217BFD" w:rsidRDefault="00217BFD"/>
        </w:tc>
      </w:tr>
      <w:tr w:rsidR="00217BFD" w14:paraId="12AA1132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336AC36" w14:textId="77777777" w:rsidR="00217BFD" w:rsidRDefault="00000000">
            <w:pPr>
              <w:jc w:val="center"/>
            </w:pPr>
            <w:r>
              <w:rPr>
                <w:sz w:val="14"/>
              </w:rPr>
              <w:t>3.12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3794D76" w14:textId="77777777" w:rsidR="00217BFD" w:rsidRDefault="00000000">
            <w:r>
              <w:rPr>
                <w:b/>
                <w:sz w:val="14"/>
              </w:rPr>
              <w:t>Boiler basic condition acceptable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F9D8A67" w14:textId="77777777" w:rsidR="00217BFD" w:rsidRDefault="00000000">
            <w:r>
              <w:rPr>
                <w:sz w:val="14"/>
              </w:rPr>
              <w:t>Two water-level indicators where required; safety systems not obstructed.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9D3566E" w14:textId="77777777" w:rsidR="00217BFD" w:rsidRDefault="00000000">
            <w:r>
              <w:rPr>
                <w:sz w:val="14"/>
              </w:rPr>
              <w:t>Rectify before arrival if defective.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BA7789A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2CA8017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DA0CB8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CAC8D00" w14:textId="77777777" w:rsidR="00217BFD" w:rsidRDefault="00217BFD"/>
        </w:tc>
      </w:tr>
    </w:tbl>
    <w:p w14:paraId="216256A0" w14:textId="77777777" w:rsidR="00217BFD" w:rsidRDefault="00000000">
      <w:r>
        <w:br w:type="page"/>
      </w:r>
    </w:p>
    <w:p w14:paraId="54A1F916" w14:textId="77777777" w:rsidR="00217BFD" w:rsidRDefault="00000000">
      <w:pPr>
        <w:spacing w:after="60"/>
      </w:pPr>
      <w:r>
        <w:rPr>
          <w:b/>
          <w:color w:val="0B1F33"/>
          <w:sz w:val="24"/>
        </w:rPr>
        <w:lastRenderedPageBreak/>
        <w:t>4. Clear grounds / MDI trigger screen</w:t>
      </w:r>
    </w:p>
    <w:p w14:paraId="64DDAD56" w14:textId="77777777" w:rsidR="00217BFD" w:rsidRDefault="00000000">
      <w:pPr>
        <w:spacing w:after="80"/>
      </w:pPr>
      <w:r>
        <w:rPr>
          <w:i/>
          <w:color w:val="7A3E00"/>
        </w:rPr>
        <w:t>Note: YES means the potential MDI trigger is absent, controlled or satisfactorily closed. Any NO answer in this section should be escalated before arrival.</w:t>
      </w:r>
    </w:p>
    <w:tbl>
      <w:tblPr>
        <w:tblStyle w:val="TableGrid"/>
        <w:tblW w:w="15911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2448"/>
        <w:gridCol w:w="4392"/>
        <w:gridCol w:w="4392"/>
        <w:gridCol w:w="503"/>
        <w:gridCol w:w="503"/>
        <w:gridCol w:w="648"/>
        <w:gridCol w:w="2376"/>
      </w:tblGrid>
      <w:tr w:rsidR="00217BFD" w14:paraId="4F3ABBA5" w14:textId="77777777">
        <w:trPr>
          <w:tblHeader/>
          <w:jc w:val="center"/>
        </w:trPr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74FAF1C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No.</w:t>
            </w:r>
          </w:p>
        </w:tc>
        <w:tc>
          <w:tcPr>
            <w:tcW w:w="24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36FD8A1B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Check item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37A80BD8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Details to verify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44DB35BC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Action before arrival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8A94617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Y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00F29D34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</w:t>
            </w:r>
          </w:p>
        </w:tc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768573E2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N/A</w:t>
            </w:r>
          </w:p>
        </w:tc>
        <w:tc>
          <w:tcPr>
            <w:tcW w:w="2376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78BB9471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Remarks / evidence</w:t>
            </w:r>
          </w:p>
        </w:tc>
      </w:tr>
      <w:tr w:rsidR="00217BFD" w14:paraId="21941EAA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B3D87E1" w14:textId="77777777" w:rsidR="00217BFD" w:rsidRDefault="00000000">
            <w:pPr>
              <w:jc w:val="center"/>
            </w:pPr>
            <w:r>
              <w:rPr>
                <w:sz w:val="14"/>
              </w:rPr>
              <w:t>4.1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2927B89" w14:textId="77777777" w:rsidR="00217BFD" w:rsidRDefault="00000000">
            <w:r>
              <w:rPr>
                <w:b/>
                <w:sz w:val="14"/>
              </w:rPr>
              <w:t>No recent propulsion failure / lack of main engine power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89A0478" w14:textId="77777777" w:rsidR="00217BFD" w:rsidRDefault="00000000">
            <w:r>
              <w:rPr>
                <w:sz w:val="14"/>
              </w:rPr>
              <w:t>No recent propulsion loss, inability to start, reverse, stop or regulate speed, unless fully repaired/controlled.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7AA574B" w14:textId="77777777" w:rsidR="00217BFD" w:rsidRDefault="00000000">
            <w:r>
              <w:rPr>
                <w:sz w:val="14"/>
              </w:rPr>
              <w:t>If not satisfactory, notify office; assess Class/Flag involvement; prepare repair evidence.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CE3C112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872ADE0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2853826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BC7F879" w14:textId="77777777" w:rsidR="00217BFD" w:rsidRDefault="00217BFD"/>
        </w:tc>
      </w:tr>
      <w:tr w:rsidR="00217BFD" w14:paraId="49FCC400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A691807" w14:textId="77777777" w:rsidR="00217BFD" w:rsidRDefault="00000000">
            <w:pPr>
              <w:jc w:val="center"/>
            </w:pPr>
            <w:r>
              <w:rPr>
                <w:sz w:val="14"/>
              </w:rPr>
              <w:t>4.2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CCBAE31" w14:textId="77777777" w:rsidR="00217BFD" w:rsidRDefault="00000000">
            <w:r>
              <w:rPr>
                <w:b/>
                <w:sz w:val="14"/>
              </w:rPr>
              <w:t>Required generators available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CE66BFC" w14:textId="77777777" w:rsidR="00217BFD" w:rsidRDefault="00000000">
            <w:r>
              <w:rPr>
                <w:sz w:val="14"/>
              </w:rPr>
              <w:t>Required auxiliary generators available; required power and load sharing are adequate.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EC988BF" w14:textId="77777777" w:rsidR="00217BFD" w:rsidRDefault="00000000">
            <w:r>
              <w:rPr>
                <w:sz w:val="14"/>
              </w:rPr>
              <w:t>Test generators; verify load capacity and corrective action.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48FFE4C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31B8D90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312B323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F6F4025" w14:textId="77777777" w:rsidR="00217BFD" w:rsidRDefault="00217BFD"/>
        </w:tc>
      </w:tr>
      <w:tr w:rsidR="00217BFD" w14:paraId="1BDC204F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F817CF" w14:textId="77777777" w:rsidR="00217BFD" w:rsidRDefault="00000000">
            <w:pPr>
              <w:jc w:val="center"/>
            </w:pPr>
            <w:r>
              <w:rPr>
                <w:sz w:val="14"/>
              </w:rPr>
              <w:t>4.3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B61194" w14:textId="77777777" w:rsidR="00217BFD" w:rsidRDefault="00000000">
            <w:r>
              <w:rPr>
                <w:b/>
                <w:sz w:val="14"/>
              </w:rPr>
              <w:t>No excessive oil leakage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BCD2925" w14:textId="77777777" w:rsidR="00217BFD" w:rsidRDefault="00000000">
            <w:r>
              <w:rPr>
                <w:sz w:val="14"/>
              </w:rPr>
              <w:t>No oil leakage, oil-soaked lagging, oil in bilges or save-alls indicating poor maintenance.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8B02F3B" w14:textId="77777777" w:rsidR="00217BFD" w:rsidRDefault="00000000">
            <w:r>
              <w:rPr>
                <w:sz w:val="14"/>
              </w:rPr>
              <w:t>Stop source, clean area, record repair.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A10CC83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182B4DF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E61D5CF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A543759" w14:textId="77777777" w:rsidR="00217BFD" w:rsidRDefault="00217BFD"/>
        </w:tc>
      </w:tr>
      <w:tr w:rsidR="00217BFD" w14:paraId="3AA6B83A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6D03B68" w14:textId="77777777" w:rsidR="00217BFD" w:rsidRDefault="00000000">
            <w:pPr>
              <w:jc w:val="center"/>
            </w:pPr>
            <w:r>
              <w:rPr>
                <w:sz w:val="14"/>
              </w:rPr>
              <w:t>4.4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D83F446" w14:textId="77777777" w:rsidR="00217BFD" w:rsidRDefault="00000000">
            <w:r>
              <w:rPr>
                <w:b/>
                <w:sz w:val="14"/>
              </w:rPr>
              <w:t>Crew can demonstrate required tests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A3F060F" w14:textId="77777777" w:rsidR="00217BFD" w:rsidRDefault="00000000">
            <w:r>
              <w:rPr>
                <w:sz w:val="14"/>
              </w:rPr>
              <w:t>Crew can demonstrate equipment tests as per maker/SMS instructions.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ED8451D" w14:textId="77777777" w:rsidR="00217BFD" w:rsidRDefault="00000000">
            <w:r>
              <w:rPr>
                <w:sz w:val="14"/>
              </w:rPr>
              <w:t>Conduct immediate familiarization and record toolbox/training.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9E0574E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E822926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2715A2B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19CE269" w14:textId="77777777" w:rsidR="00217BFD" w:rsidRDefault="00217BFD"/>
        </w:tc>
      </w:tr>
      <w:tr w:rsidR="00217BFD" w14:paraId="61E97641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8F659FF" w14:textId="77777777" w:rsidR="00217BFD" w:rsidRDefault="00000000">
            <w:pPr>
              <w:jc w:val="center"/>
            </w:pPr>
            <w:r>
              <w:rPr>
                <w:sz w:val="14"/>
              </w:rPr>
              <w:t>4.5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DE745B6" w14:textId="77777777" w:rsidR="00217BFD" w:rsidRDefault="00000000">
            <w:r>
              <w:rPr>
                <w:b/>
                <w:sz w:val="14"/>
              </w:rPr>
              <w:t>No unjustified suppressed/inhibited alarms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C6A01D3" w14:textId="77777777" w:rsidR="00217BFD" w:rsidRDefault="00000000">
            <w:r>
              <w:rPr>
                <w:sz w:val="14"/>
              </w:rPr>
              <w:t>No alarms inhibited, off-scan, reposed, suppressed or unexplained without valid control.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9D4EA06" w14:textId="77777777" w:rsidR="00217BFD" w:rsidRDefault="00000000">
            <w:r>
              <w:rPr>
                <w:sz w:val="14"/>
              </w:rPr>
              <w:t>Restore, justify and document with senior engineer and office review.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22B116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5F068B7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2EE1883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32F1FF3" w14:textId="77777777" w:rsidR="00217BFD" w:rsidRDefault="00217BFD"/>
        </w:tc>
      </w:tr>
      <w:tr w:rsidR="00217BFD" w14:paraId="7746B78E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46A98AB" w14:textId="77777777" w:rsidR="00217BFD" w:rsidRDefault="00000000">
            <w:pPr>
              <w:jc w:val="center"/>
            </w:pPr>
            <w:r>
              <w:rPr>
                <w:sz w:val="14"/>
              </w:rPr>
              <w:t>4.6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86FB808" w14:textId="77777777" w:rsidR="00217BFD" w:rsidRDefault="00000000">
            <w:r>
              <w:rPr>
                <w:b/>
                <w:sz w:val="14"/>
              </w:rPr>
              <w:t>Starting air adequate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0F3D191" w14:textId="77777777" w:rsidR="00217BFD" w:rsidRDefault="00000000">
            <w:r>
              <w:rPr>
                <w:sz w:val="14"/>
              </w:rPr>
              <w:t>Receiver pressure adequate and required compressors available/in service.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4BB662A" w14:textId="77777777" w:rsidR="00217BFD" w:rsidRDefault="00000000">
            <w:r>
              <w:rPr>
                <w:sz w:val="14"/>
              </w:rPr>
              <w:t>Restore pressure, test compressors, drain receivers, check leaks.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44B45D4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6C2B77F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706690A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BF87FAC" w14:textId="77777777" w:rsidR="00217BFD" w:rsidRDefault="00217BFD"/>
        </w:tc>
      </w:tr>
      <w:tr w:rsidR="00217BFD" w14:paraId="5E3A054A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EFCCD20" w14:textId="77777777" w:rsidR="00217BFD" w:rsidRDefault="00000000">
            <w:pPr>
              <w:jc w:val="center"/>
            </w:pPr>
            <w:r>
              <w:rPr>
                <w:sz w:val="14"/>
              </w:rPr>
              <w:t>4.7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563F48" w14:textId="77777777" w:rsidR="00217BFD" w:rsidRDefault="00000000">
            <w:r>
              <w:rPr>
                <w:b/>
                <w:sz w:val="14"/>
              </w:rPr>
              <w:t>No serious earth fault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EC69455" w14:textId="77777777" w:rsidR="00217BFD" w:rsidRDefault="00000000">
            <w:r>
              <w:rPr>
                <w:sz w:val="14"/>
              </w:rPr>
              <w:t>No large earth fault on 220V and no earth fault on 440V systems.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3355F5D" w14:textId="77777777" w:rsidR="00217BFD" w:rsidRDefault="00000000">
            <w:r>
              <w:rPr>
                <w:sz w:val="14"/>
              </w:rPr>
              <w:t>Locate and rectify; do not hide by simply switching off a faulty circuit.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1984E80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B084490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73B2DC4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4578FF1" w14:textId="77777777" w:rsidR="00217BFD" w:rsidRDefault="00217BFD"/>
        </w:tc>
      </w:tr>
      <w:tr w:rsidR="00217BFD" w14:paraId="24FC323C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2E9C1B8" w14:textId="77777777" w:rsidR="00217BFD" w:rsidRDefault="00000000">
            <w:pPr>
              <w:jc w:val="center"/>
            </w:pPr>
            <w:r>
              <w:rPr>
                <w:sz w:val="14"/>
              </w:rPr>
              <w:t>4.8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CB9A7E2" w14:textId="77777777" w:rsidR="00217BFD" w:rsidRDefault="00000000">
            <w:r>
              <w:rPr>
                <w:b/>
                <w:sz w:val="14"/>
              </w:rPr>
              <w:t>Engine room not cluttered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96A3C47" w14:textId="77777777" w:rsidR="00217BFD" w:rsidRDefault="00000000">
            <w:r>
              <w:rPr>
                <w:sz w:val="14"/>
              </w:rPr>
              <w:t>No rubbish, oily rags, unsecured spares or loose parts creating PSC concern.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B974BF5" w14:textId="77777777" w:rsidR="00217BFD" w:rsidRDefault="00000000">
            <w:r>
              <w:rPr>
                <w:sz w:val="14"/>
              </w:rPr>
              <w:t>Clean and secure immediately.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649B984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55EC9AF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06BF20C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831AE64" w14:textId="77777777" w:rsidR="00217BFD" w:rsidRDefault="00217BFD"/>
        </w:tc>
      </w:tr>
      <w:tr w:rsidR="00217BFD" w14:paraId="3E0177F5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A1FDDAB" w14:textId="77777777" w:rsidR="00217BFD" w:rsidRDefault="00000000">
            <w:pPr>
              <w:jc w:val="center"/>
            </w:pPr>
            <w:r>
              <w:rPr>
                <w:sz w:val="14"/>
              </w:rPr>
              <w:t>4.9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387D9F7" w14:textId="77777777" w:rsidR="00217BFD" w:rsidRDefault="00000000">
            <w:r>
              <w:rPr>
                <w:b/>
                <w:sz w:val="14"/>
              </w:rPr>
              <w:t>Automation/alarm/safety systems operational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DC1A17B" w14:textId="77777777" w:rsidR="00217BFD" w:rsidRDefault="00000000">
            <w:r>
              <w:rPr>
                <w:sz w:val="14"/>
              </w:rPr>
              <w:t>Main engine, auxiliary engine and boiler automation, alarm and safety systems operational.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85CFA33" w14:textId="77777777" w:rsidR="00217BFD" w:rsidRDefault="00000000">
            <w:r>
              <w:rPr>
                <w:sz w:val="14"/>
              </w:rPr>
              <w:t>Escalate; repair or obtain Class/Flag guidance.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1F73C95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4DC19F7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ADCD9B1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59847A7" w14:textId="77777777" w:rsidR="00217BFD" w:rsidRDefault="00217BFD"/>
        </w:tc>
      </w:tr>
      <w:tr w:rsidR="00217BFD" w14:paraId="1239521B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963C4E0" w14:textId="77777777" w:rsidR="00217BFD" w:rsidRDefault="00000000">
            <w:pPr>
              <w:jc w:val="center"/>
            </w:pPr>
            <w:r>
              <w:rPr>
                <w:sz w:val="14"/>
              </w:rPr>
              <w:t>4.10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3849B2B" w14:textId="77777777" w:rsidR="00217BFD" w:rsidRDefault="00000000">
            <w:r>
              <w:rPr>
                <w:b/>
                <w:sz w:val="14"/>
              </w:rPr>
              <w:t>No uncontrolled emergency repair evidence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14199A2" w14:textId="77777777" w:rsidR="00217BFD" w:rsidRDefault="00000000">
            <w:r>
              <w:rPr>
                <w:sz w:val="14"/>
              </w:rPr>
              <w:t>No loose tools/parts around critical equipment; recent repairs properly completed and recorded.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CAFD3F5" w14:textId="77777777" w:rsidR="00217BFD" w:rsidRDefault="00000000">
            <w:r>
              <w:rPr>
                <w:sz w:val="14"/>
              </w:rPr>
              <w:t>Close job properly; prepare repair record and risk control.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6364CE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1EDDA0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B28EBBD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BE884BF" w14:textId="77777777" w:rsidR="00217BFD" w:rsidRDefault="00217BFD"/>
        </w:tc>
      </w:tr>
    </w:tbl>
    <w:p w14:paraId="3C0F8A8F" w14:textId="77777777" w:rsidR="00217BFD" w:rsidRDefault="00000000">
      <w:r>
        <w:br w:type="page"/>
      </w:r>
    </w:p>
    <w:p w14:paraId="3B4364FE" w14:textId="77777777" w:rsidR="00217BFD" w:rsidRDefault="00000000">
      <w:pPr>
        <w:spacing w:after="60"/>
      </w:pPr>
      <w:r>
        <w:rPr>
          <w:b/>
          <w:color w:val="0B1F33"/>
          <w:sz w:val="24"/>
        </w:rPr>
        <w:lastRenderedPageBreak/>
        <w:t>5. Main engine alarm systems</w:t>
      </w:r>
    </w:p>
    <w:tbl>
      <w:tblPr>
        <w:tblStyle w:val="TableGrid"/>
        <w:tblW w:w="15911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2448"/>
        <w:gridCol w:w="4392"/>
        <w:gridCol w:w="4392"/>
        <w:gridCol w:w="503"/>
        <w:gridCol w:w="503"/>
        <w:gridCol w:w="648"/>
        <w:gridCol w:w="2376"/>
      </w:tblGrid>
      <w:tr w:rsidR="00217BFD" w14:paraId="11B4A541" w14:textId="77777777">
        <w:trPr>
          <w:tblHeader/>
          <w:jc w:val="center"/>
        </w:trPr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3864455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No.</w:t>
            </w:r>
          </w:p>
        </w:tc>
        <w:tc>
          <w:tcPr>
            <w:tcW w:w="24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70F84578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Check item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7F8E0F91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Details to verify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07F81B00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Action before arrival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4308313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Y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42152F5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</w:t>
            </w:r>
          </w:p>
        </w:tc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D785FC9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N/A</w:t>
            </w:r>
          </w:p>
        </w:tc>
        <w:tc>
          <w:tcPr>
            <w:tcW w:w="2376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3DFF999B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Remarks / evidence</w:t>
            </w:r>
          </w:p>
        </w:tc>
      </w:tr>
      <w:tr w:rsidR="00217BFD" w14:paraId="663FF395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A346F33" w14:textId="77777777" w:rsidR="00217BFD" w:rsidRDefault="00000000">
            <w:pPr>
              <w:jc w:val="center"/>
            </w:pPr>
            <w:r>
              <w:rPr>
                <w:sz w:val="14"/>
              </w:rPr>
              <w:t>5.1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89AE766" w14:textId="77777777" w:rsidR="00217BFD" w:rsidRDefault="00000000">
            <w:r>
              <w:rPr>
                <w:b/>
                <w:sz w:val="14"/>
              </w:rPr>
              <w:t>Alarm panels/displays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9ABEECC" w14:textId="77777777" w:rsidR="00217BFD" w:rsidRDefault="00000000">
            <w:r>
              <w:rPr>
                <w:sz w:val="14"/>
              </w:rPr>
              <w:t>No damage to alarm displays, alarms, UPS or associated components.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3F4F189" w14:textId="77777777" w:rsidR="00217BFD" w:rsidRDefault="00000000">
            <w:r>
              <w:rPr>
                <w:sz w:val="14"/>
              </w:rPr>
              <w:t>Repair defective components.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6E2DE0C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86D64EC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7C5A78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4B887D5" w14:textId="77777777" w:rsidR="00217BFD" w:rsidRDefault="00217BFD"/>
        </w:tc>
      </w:tr>
      <w:tr w:rsidR="00217BFD" w14:paraId="17F8205C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E70890D" w14:textId="77777777" w:rsidR="00217BFD" w:rsidRDefault="00000000">
            <w:pPr>
              <w:jc w:val="center"/>
            </w:pPr>
            <w:r>
              <w:rPr>
                <w:sz w:val="14"/>
              </w:rPr>
              <w:t>5.2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E467D1A" w14:textId="77777777" w:rsidR="00217BFD" w:rsidRDefault="00000000">
            <w:r>
              <w:rPr>
                <w:b/>
                <w:sz w:val="14"/>
              </w:rPr>
              <w:t>Alarm display clear and accurate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13A564A" w14:textId="77777777" w:rsidR="00217BFD" w:rsidRDefault="00000000">
            <w:r>
              <w:rPr>
                <w:sz w:val="14"/>
              </w:rPr>
              <w:t>Alarm display shows correct alarm description and status.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60D3ADC" w14:textId="77777777" w:rsidR="00217BFD" w:rsidRDefault="00000000">
            <w:r>
              <w:rPr>
                <w:sz w:val="14"/>
              </w:rPr>
              <w:t>Rectify unclear or faulty display.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497EC01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45B34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3FBD7F4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F987CC9" w14:textId="77777777" w:rsidR="00217BFD" w:rsidRDefault="00217BFD"/>
        </w:tc>
      </w:tr>
      <w:tr w:rsidR="00217BFD" w14:paraId="1463422C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4FE2E48" w14:textId="77777777" w:rsidR="00217BFD" w:rsidRDefault="00000000">
            <w:pPr>
              <w:jc w:val="center"/>
            </w:pPr>
            <w:r>
              <w:rPr>
                <w:sz w:val="14"/>
              </w:rPr>
              <w:t>5.3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6425739" w14:textId="77777777" w:rsidR="00217BFD" w:rsidRDefault="00000000">
            <w:r>
              <w:rPr>
                <w:b/>
                <w:sz w:val="14"/>
              </w:rPr>
              <w:t>Alarm history reviewed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A190217" w14:textId="77777777" w:rsidR="00217BFD" w:rsidRDefault="00000000">
            <w:r>
              <w:rPr>
                <w:sz w:val="14"/>
              </w:rPr>
              <w:t>Historical alarms reviewed; false alarms and repeated alarms investigated.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C722B23" w14:textId="77777777" w:rsidR="00217BFD" w:rsidRDefault="00000000">
            <w:r>
              <w:rPr>
                <w:sz w:val="14"/>
              </w:rPr>
              <w:t>Prepare explanation and corrective action.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2ED9E14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0D6403A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6ADE8B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CE83C6F" w14:textId="77777777" w:rsidR="00217BFD" w:rsidRDefault="00217BFD"/>
        </w:tc>
      </w:tr>
      <w:tr w:rsidR="00217BFD" w14:paraId="740F9B26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EEE4F47" w14:textId="77777777" w:rsidR="00217BFD" w:rsidRDefault="00000000">
            <w:pPr>
              <w:jc w:val="center"/>
            </w:pPr>
            <w:r>
              <w:rPr>
                <w:sz w:val="14"/>
              </w:rPr>
              <w:t>5.4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7642099" w14:textId="77777777" w:rsidR="00217BFD" w:rsidRDefault="00000000">
            <w:r>
              <w:rPr>
                <w:b/>
                <w:sz w:val="14"/>
              </w:rPr>
              <w:t>Inhibited alarms justified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7436433" w14:textId="77777777" w:rsidR="00217BFD" w:rsidRDefault="00000000">
            <w:r>
              <w:rPr>
                <w:sz w:val="14"/>
              </w:rPr>
              <w:t>Manually inhibited alarms have valid reason and authorization.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F67D178" w14:textId="77777777" w:rsidR="00217BFD" w:rsidRDefault="00000000">
            <w:r>
              <w:rPr>
                <w:sz w:val="14"/>
              </w:rPr>
              <w:t>Restore unjustified inhibited alarms.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CDBB35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37D27FD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3740502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4F0C704" w14:textId="77777777" w:rsidR="00217BFD" w:rsidRDefault="00217BFD"/>
        </w:tc>
      </w:tr>
      <w:tr w:rsidR="00217BFD" w14:paraId="6B443966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5BFF193" w14:textId="77777777" w:rsidR="00217BFD" w:rsidRDefault="00000000">
            <w:pPr>
              <w:jc w:val="center"/>
            </w:pPr>
            <w:r>
              <w:rPr>
                <w:sz w:val="14"/>
              </w:rPr>
              <w:t>5.5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FA3561C" w14:textId="77777777" w:rsidR="00217BFD" w:rsidRDefault="00000000">
            <w:r>
              <w:rPr>
                <w:b/>
                <w:sz w:val="14"/>
              </w:rPr>
              <w:t>Sensors and connections secure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82B7BD7" w14:textId="77777777" w:rsidR="00217BFD" w:rsidRDefault="00000000">
            <w:r>
              <w:rPr>
                <w:sz w:val="14"/>
              </w:rPr>
              <w:t>Sensor appearance and connections satisfactory.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73AB0C2" w14:textId="77777777" w:rsidR="00217BFD" w:rsidRDefault="00000000">
            <w:r>
              <w:rPr>
                <w:sz w:val="14"/>
              </w:rPr>
              <w:t>Secure/replace defective sensors.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19BF186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68D5CA5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8282446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044E80" w14:textId="77777777" w:rsidR="00217BFD" w:rsidRDefault="00217BFD"/>
        </w:tc>
      </w:tr>
      <w:tr w:rsidR="00217BFD" w14:paraId="17E0941C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35AE109" w14:textId="77777777" w:rsidR="00217BFD" w:rsidRDefault="00000000">
            <w:pPr>
              <w:jc w:val="center"/>
            </w:pPr>
            <w:r>
              <w:rPr>
                <w:sz w:val="14"/>
              </w:rPr>
              <w:t>5.6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077EE29" w14:textId="77777777" w:rsidR="00217BFD" w:rsidRDefault="00000000">
            <w:r>
              <w:rPr>
                <w:b/>
                <w:sz w:val="14"/>
              </w:rPr>
              <w:t>Lamp and sound test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3F87735" w14:textId="77777777" w:rsidR="00217BFD" w:rsidRDefault="00000000">
            <w:r>
              <w:rPr>
                <w:sz w:val="14"/>
              </w:rPr>
              <w:t>Centralized alarm panel visual and audible tests completed.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E01FDB3" w14:textId="77777777" w:rsidR="00217BFD" w:rsidRDefault="00000000">
            <w:r>
              <w:rPr>
                <w:sz w:val="14"/>
              </w:rPr>
              <w:t>Rectify failed alarm indications.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D6EA6E0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904BA1E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564C31A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59D8ABF" w14:textId="77777777" w:rsidR="00217BFD" w:rsidRDefault="00217BFD"/>
        </w:tc>
      </w:tr>
      <w:tr w:rsidR="00217BFD" w14:paraId="2DC7F1BD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D9EBE08" w14:textId="77777777" w:rsidR="00217BFD" w:rsidRDefault="00000000">
            <w:pPr>
              <w:jc w:val="center"/>
            </w:pPr>
            <w:r>
              <w:rPr>
                <w:sz w:val="14"/>
              </w:rPr>
              <w:t>5.7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DECF3CC" w14:textId="77777777" w:rsidR="00217BFD" w:rsidRDefault="00000000">
            <w:r>
              <w:rPr>
                <w:b/>
                <w:sz w:val="14"/>
              </w:rPr>
              <w:t>Critical alarms tested where safe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651D079" w14:textId="77777777" w:rsidR="00217BFD" w:rsidRDefault="00000000">
            <w:r>
              <w:rPr>
                <w:sz w:val="14"/>
              </w:rPr>
              <w:t>Cooling water high temperature, exhaust gas high temperature, power failure, low starting air, HP fuel leak, crankcase oil mist/bearing temperature and auxiliary pump changeover verified where applicable.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BB77311" w14:textId="77777777" w:rsidR="00217BFD" w:rsidRDefault="00000000">
            <w:r>
              <w:rPr>
                <w:sz w:val="14"/>
              </w:rPr>
              <w:t>Test only under safe conditions and SMS/maker procedure; involve Class if required.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7C64D75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D966C21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EBEF3AC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E96E479" w14:textId="77777777" w:rsidR="00217BFD" w:rsidRDefault="00217BFD"/>
        </w:tc>
      </w:tr>
      <w:tr w:rsidR="00217BFD" w14:paraId="556BA8BE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A91BC32" w14:textId="77777777" w:rsidR="00217BFD" w:rsidRDefault="00000000">
            <w:pPr>
              <w:jc w:val="center"/>
            </w:pPr>
            <w:r>
              <w:rPr>
                <w:sz w:val="14"/>
              </w:rPr>
              <w:t>5.8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EDB083" w14:textId="77777777" w:rsidR="00217BFD" w:rsidRDefault="00000000">
            <w:r>
              <w:rPr>
                <w:b/>
                <w:sz w:val="14"/>
              </w:rPr>
              <w:t>Alarms audible/visible at required locations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999671" w14:textId="77777777" w:rsidR="00217BFD" w:rsidRDefault="00000000">
            <w:r>
              <w:rPr>
                <w:sz w:val="14"/>
              </w:rPr>
              <w:t>Bridge, machinery space, ECR and required panels receive correct alarm.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F2D227A" w14:textId="77777777" w:rsidR="00217BFD" w:rsidRDefault="00000000">
            <w:r>
              <w:rPr>
                <w:sz w:val="14"/>
              </w:rPr>
              <w:t>Rectify alarm extension or sounder faults.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190695B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C268E87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E36B7A9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4308BB1" w14:textId="77777777" w:rsidR="00217BFD" w:rsidRDefault="00217BFD"/>
        </w:tc>
      </w:tr>
      <w:tr w:rsidR="00217BFD" w14:paraId="454A4DEB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E3557A5" w14:textId="77777777" w:rsidR="00217BFD" w:rsidRDefault="00000000">
            <w:pPr>
              <w:jc w:val="center"/>
            </w:pPr>
            <w:r>
              <w:rPr>
                <w:sz w:val="14"/>
              </w:rPr>
              <w:t>5.9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F700784" w14:textId="77777777" w:rsidR="00217BFD" w:rsidRDefault="00000000">
            <w:r>
              <w:rPr>
                <w:b/>
                <w:sz w:val="14"/>
              </w:rPr>
              <w:t>ECR alarm records retained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7DD4419" w14:textId="77777777" w:rsidR="00217BFD" w:rsidRDefault="00000000">
            <w:r>
              <w:rPr>
                <w:sz w:val="14"/>
              </w:rPr>
              <w:t>Tested alarms appear in ECR records/history.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E8A3159" w14:textId="77777777" w:rsidR="00217BFD" w:rsidRDefault="00000000">
            <w:r>
              <w:rPr>
                <w:sz w:val="14"/>
              </w:rPr>
              <w:t>Save/print test evidence if useful.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693FB00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10F669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3C9D198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07A7795" w14:textId="77777777" w:rsidR="00217BFD" w:rsidRDefault="00217BFD"/>
        </w:tc>
      </w:tr>
    </w:tbl>
    <w:p w14:paraId="4E9C1274" w14:textId="77777777" w:rsidR="00217BFD" w:rsidRDefault="00000000">
      <w:r>
        <w:br w:type="page"/>
      </w:r>
    </w:p>
    <w:p w14:paraId="547CBD10" w14:textId="77777777" w:rsidR="00217BFD" w:rsidRDefault="00000000">
      <w:pPr>
        <w:spacing w:after="60"/>
      </w:pPr>
      <w:r>
        <w:rPr>
          <w:b/>
          <w:color w:val="0B1F33"/>
          <w:sz w:val="24"/>
        </w:rPr>
        <w:lastRenderedPageBreak/>
        <w:t>6. Main engine component maintenance</w:t>
      </w:r>
    </w:p>
    <w:tbl>
      <w:tblPr>
        <w:tblStyle w:val="TableGrid"/>
        <w:tblW w:w="15911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2448"/>
        <w:gridCol w:w="4392"/>
        <w:gridCol w:w="4392"/>
        <w:gridCol w:w="503"/>
        <w:gridCol w:w="503"/>
        <w:gridCol w:w="648"/>
        <w:gridCol w:w="2376"/>
      </w:tblGrid>
      <w:tr w:rsidR="00217BFD" w14:paraId="3DC70B9B" w14:textId="77777777">
        <w:trPr>
          <w:tblHeader/>
          <w:jc w:val="center"/>
        </w:trPr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06DEF3F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No.</w:t>
            </w:r>
          </w:p>
        </w:tc>
        <w:tc>
          <w:tcPr>
            <w:tcW w:w="24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48014F6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Check item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0B0E95F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Details to verify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7DF5D0B4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Action before arrival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A547882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Y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759FFB73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</w:t>
            </w:r>
          </w:p>
        </w:tc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157E5E05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N/A</w:t>
            </w:r>
          </w:p>
        </w:tc>
        <w:tc>
          <w:tcPr>
            <w:tcW w:w="2376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BE9A761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Remarks / evidence</w:t>
            </w:r>
          </w:p>
        </w:tc>
      </w:tr>
      <w:tr w:rsidR="00217BFD" w14:paraId="56319C24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8150B35" w14:textId="77777777" w:rsidR="00217BFD" w:rsidRDefault="00000000">
            <w:pPr>
              <w:jc w:val="center"/>
            </w:pPr>
            <w:r>
              <w:rPr>
                <w:sz w:val="14"/>
              </w:rPr>
              <w:t>6.1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A5BB82F" w14:textId="77777777" w:rsidR="00217BFD" w:rsidRDefault="00000000">
            <w:r>
              <w:rPr>
                <w:b/>
                <w:sz w:val="14"/>
              </w:rPr>
              <w:t>Drawings/specifications available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BB5CB4D" w14:textId="77777777" w:rsidR="00217BFD" w:rsidRDefault="00000000">
            <w:r>
              <w:rPr>
                <w:sz w:val="14"/>
              </w:rPr>
              <w:t>Engineering drawings, specifications and technical data available for main engine/components.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84515EC" w14:textId="77777777" w:rsidR="00217BFD" w:rsidRDefault="00000000">
            <w:r>
              <w:rPr>
                <w:sz w:val="14"/>
              </w:rPr>
              <w:t>Obtain missing documents.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D66ED7B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0B14D2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CE94687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C438AD3" w14:textId="77777777" w:rsidR="00217BFD" w:rsidRDefault="00217BFD"/>
        </w:tc>
      </w:tr>
      <w:tr w:rsidR="00217BFD" w14:paraId="5CDF26A8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3FE29A" w14:textId="77777777" w:rsidR="00217BFD" w:rsidRDefault="00000000">
            <w:pPr>
              <w:jc w:val="center"/>
            </w:pPr>
            <w:r>
              <w:rPr>
                <w:sz w:val="14"/>
              </w:rPr>
              <w:t>6.2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5E4F966" w14:textId="77777777" w:rsidR="00217BFD" w:rsidRDefault="00000000">
            <w:r>
              <w:rPr>
                <w:b/>
                <w:sz w:val="14"/>
              </w:rPr>
              <w:t>Main engine jobs included in PMS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C409486" w14:textId="77777777" w:rsidR="00217BFD" w:rsidRDefault="00000000">
            <w:r>
              <w:rPr>
                <w:sz w:val="14"/>
              </w:rPr>
              <w:t>Fuel pumps, injectors, exhaust valves, liners, pistons, bearings, remote control, starting, fuel, LO and cooling systems covered.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48EA3AE" w14:textId="77777777" w:rsidR="00217BFD" w:rsidRDefault="00000000">
            <w:r>
              <w:rPr>
                <w:sz w:val="14"/>
              </w:rPr>
              <w:t>Update PMS coverage if missing.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F2A4398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37001F3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B07980D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D60FD39" w14:textId="77777777" w:rsidR="00217BFD" w:rsidRDefault="00217BFD"/>
        </w:tc>
      </w:tr>
      <w:tr w:rsidR="00217BFD" w14:paraId="0E1097E3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7DAE8A6" w14:textId="77777777" w:rsidR="00217BFD" w:rsidRDefault="00000000">
            <w:pPr>
              <w:jc w:val="center"/>
            </w:pPr>
            <w:r>
              <w:rPr>
                <w:sz w:val="14"/>
              </w:rPr>
              <w:t>6.3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41C1E8B" w14:textId="77777777" w:rsidR="00217BFD" w:rsidRDefault="00000000">
            <w:r>
              <w:rPr>
                <w:b/>
                <w:sz w:val="14"/>
              </w:rPr>
              <w:t>Maintenance records retained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5CC863F" w14:textId="77777777" w:rsidR="00217BFD" w:rsidRDefault="00000000">
            <w:r>
              <w:rPr>
                <w:sz w:val="14"/>
              </w:rPr>
              <w:t>Repair/maintenance records match PMS and logbook.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2471139" w14:textId="77777777" w:rsidR="00217BFD" w:rsidRDefault="00000000">
            <w:r>
              <w:rPr>
                <w:sz w:val="14"/>
              </w:rPr>
              <w:t>Correct traceability gaps.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B6CBEF4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5E66B3D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ACB968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451B81A" w14:textId="77777777" w:rsidR="00217BFD" w:rsidRDefault="00217BFD"/>
        </w:tc>
      </w:tr>
      <w:tr w:rsidR="00217BFD" w14:paraId="3CCCEF20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D9F9C29" w14:textId="77777777" w:rsidR="00217BFD" w:rsidRDefault="00000000">
            <w:pPr>
              <w:jc w:val="center"/>
            </w:pPr>
            <w:r>
              <w:rPr>
                <w:sz w:val="14"/>
              </w:rPr>
              <w:t>6.4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F368950" w14:textId="77777777" w:rsidR="00217BFD" w:rsidRDefault="00000000">
            <w:r>
              <w:rPr>
                <w:b/>
                <w:sz w:val="14"/>
              </w:rPr>
              <w:t>Main engine external condition acceptable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A3EB9A6" w14:textId="77777777" w:rsidR="00217BFD" w:rsidRDefault="00000000">
            <w:r>
              <w:rPr>
                <w:sz w:val="14"/>
              </w:rPr>
              <w:t>Clean, no abnormal corrosion, deformation, cracks, leaks, external wiring or unauthorized piping.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364EB3F" w14:textId="77777777" w:rsidR="00217BFD" w:rsidRDefault="00000000">
            <w:r>
              <w:rPr>
                <w:sz w:val="14"/>
              </w:rPr>
              <w:t>Rectify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1A1B6D7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3F01F9D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DF984C7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867AFB7" w14:textId="77777777" w:rsidR="00217BFD" w:rsidRDefault="00217BFD"/>
        </w:tc>
      </w:tr>
      <w:tr w:rsidR="00217BFD" w14:paraId="65532F6F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CFE6AFB" w14:textId="77777777" w:rsidR="00217BFD" w:rsidRDefault="00000000">
            <w:pPr>
              <w:jc w:val="center"/>
            </w:pPr>
            <w:r>
              <w:rPr>
                <w:sz w:val="14"/>
              </w:rPr>
              <w:t>6.5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75AD62E" w14:textId="77777777" w:rsidR="00217BFD" w:rsidRDefault="00000000">
            <w:r>
              <w:rPr>
                <w:b/>
                <w:sz w:val="14"/>
              </w:rPr>
              <w:t>Oil and water piping secured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2D788FD" w14:textId="77777777" w:rsidR="00217BFD" w:rsidRDefault="00000000">
            <w:r>
              <w:rPr>
                <w:sz w:val="14"/>
              </w:rPr>
              <w:t>Piping, supports and connections in good condition.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1AF296D" w14:textId="77777777" w:rsidR="00217BFD" w:rsidRDefault="00000000">
            <w:r>
              <w:rPr>
                <w:sz w:val="14"/>
              </w:rPr>
              <w:t>Repair loose supports/leaks.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7D51A6E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563D403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1C96037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57CF1C0" w14:textId="77777777" w:rsidR="00217BFD" w:rsidRDefault="00217BFD"/>
        </w:tc>
      </w:tr>
      <w:tr w:rsidR="00217BFD" w14:paraId="57921C8C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34FA99D" w14:textId="77777777" w:rsidR="00217BFD" w:rsidRDefault="00000000">
            <w:pPr>
              <w:jc w:val="center"/>
            </w:pPr>
            <w:r>
              <w:rPr>
                <w:sz w:val="14"/>
              </w:rPr>
              <w:t>6.6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22AC247" w14:textId="77777777" w:rsidR="00217BFD" w:rsidRDefault="00000000">
            <w:r>
              <w:rPr>
                <w:b/>
                <w:sz w:val="14"/>
              </w:rPr>
              <w:t>Instruments/gauges normal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D6BFA42" w14:textId="77777777" w:rsidR="00217BFD" w:rsidRDefault="00000000">
            <w:r>
              <w:rPr>
                <w:sz w:val="14"/>
              </w:rPr>
              <w:t>Readings within expected operating range.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26C6EFF" w14:textId="77777777" w:rsidR="00217BFD" w:rsidRDefault="00000000">
            <w:r>
              <w:rPr>
                <w:sz w:val="14"/>
              </w:rPr>
              <w:t>Investigate abnormal values.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4EB0F3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8B498DC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5919DE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C4253B5" w14:textId="77777777" w:rsidR="00217BFD" w:rsidRDefault="00217BFD"/>
        </w:tc>
      </w:tr>
      <w:tr w:rsidR="00217BFD" w14:paraId="0D6E0DCE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B5DFFE0" w14:textId="77777777" w:rsidR="00217BFD" w:rsidRDefault="00000000">
            <w:pPr>
              <w:jc w:val="center"/>
            </w:pPr>
            <w:r>
              <w:rPr>
                <w:sz w:val="14"/>
              </w:rPr>
              <w:t>6.7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2E0620" w14:textId="77777777" w:rsidR="00217BFD" w:rsidRDefault="00000000">
            <w:r>
              <w:rPr>
                <w:b/>
                <w:sz w:val="14"/>
              </w:rPr>
              <w:t>Protective functions tested where applicable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ADB3A0" w14:textId="77777777" w:rsidR="00217BFD" w:rsidRDefault="00000000">
            <w:r>
              <w:rPr>
                <w:sz w:val="14"/>
              </w:rPr>
              <w:t>Low LO pressure slowdown/shutdown and bearing temperature monitoring verified where applicable.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2D0A4DF" w14:textId="77777777" w:rsidR="00217BFD" w:rsidRDefault="00000000">
            <w:r>
              <w:rPr>
                <w:sz w:val="14"/>
              </w:rPr>
              <w:t>Test safely under procedure; document result.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951B326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E529771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1888D57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EA2FA6D" w14:textId="77777777" w:rsidR="00217BFD" w:rsidRDefault="00217BFD"/>
        </w:tc>
      </w:tr>
      <w:tr w:rsidR="00217BFD" w14:paraId="069095CB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2144205" w14:textId="77777777" w:rsidR="00217BFD" w:rsidRDefault="00000000">
            <w:pPr>
              <w:jc w:val="center"/>
            </w:pPr>
            <w:r>
              <w:rPr>
                <w:sz w:val="14"/>
              </w:rPr>
              <w:t>6.8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E359DC5" w14:textId="77777777" w:rsidR="00217BFD" w:rsidRDefault="00000000">
            <w:r>
              <w:rPr>
                <w:b/>
                <w:sz w:val="14"/>
              </w:rPr>
              <w:t>NOx-related spare parts controlled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9F2743F" w14:textId="77777777" w:rsidR="00217BFD" w:rsidRDefault="00000000">
            <w:r>
              <w:rPr>
                <w:sz w:val="14"/>
              </w:rPr>
              <w:t>For applicable engines, spare parts match NOx Technical File requirements.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5625B19" w14:textId="77777777" w:rsidR="00217BFD" w:rsidRDefault="00000000">
            <w:r>
              <w:rPr>
                <w:sz w:val="14"/>
              </w:rPr>
              <w:t>Check before fitting non-approved components.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94D8921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E926F90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2CEA01B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BE11FDF" w14:textId="77777777" w:rsidR="00217BFD" w:rsidRDefault="00217BFD"/>
        </w:tc>
      </w:tr>
      <w:tr w:rsidR="00217BFD" w14:paraId="65ADD340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CF2FE2" w14:textId="77777777" w:rsidR="00217BFD" w:rsidRDefault="00000000">
            <w:pPr>
              <w:jc w:val="center"/>
            </w:pPr>
            <w:r>
              <w:rPr>
                <w:sz w:val="14"/>
              </w:rPr>
              <w:t>6.9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E6CF892" w14:textId="77777777" w:rsidR="00217BFD" w:rsidRDefault="00000000">
            <w:r>
              <w:rPr>
                <w:b/>
                <w:sz w:val="14"/>
              </w:rPr>
              <w:t>Crew familiar with maintenance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588E276" w14:textId="77777777" w:rsidR="00217BFD" w:rsidRDefault="00000000">
            <w:r>
              <w:rPr>
                <w:sz w:val="14"/>
              </w:rPr>
              <w:t>Responsible engineers can explain maintenance procedures for main engine components.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F64B896" w14:textId="77777777" w:rsidR="00217BFD" w:rsidRDefault="00000000">
            <w:r>
              <w:rPr>
                <w:sz w:val="14"/>
              </w:rPr>
              <w:t>Conduct focused briefing.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60A25A9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E53B610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C7C4C57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899F37" w14:textId="77777777" w:rsidR="00217BFD" w:rsidRDefault="00217BFD"/>
        </w:tc>
      </w:tr>
      <w:tr w:rsidR="00217BFD" w14:paraId="32098167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88E2906" w14:textId="77777777" w:rsidR="00217BFD" w:rsidRDefault="00000000">
            <w:pPr>
              <w:jc w:val="center"/>
            </w:pPr>
            <w:r>
              <w:rPr>
                <w:sz w:val="14"/>
              </w:rPr>
              <w:t>6.10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0C89ECC" w14:textId="77777777" w:rsidR="00217BFD" w:rsidRDefault="00000000">
            <w:r>
              <w:rPr>
                <w:b/>
                <w:sz w:val="14"/>
              </w:rPr>
              <w:t>Cleaning/inspection arrangements available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B80ED3A" w14:textId="77777777" w:rsidR="00217BFD" w:rsidRDefault="00000000">
            <w:r>
              <w:rPr>
                <w:sz w:val="14"/>
              </w:rPr>
              <w:t>Special tools/access/provisions for cleaning, inspection and maintenance available.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C1979DF" w14:textId="77777777" w:rsidR="00217BFD" w:rsidRDefault="00000000">
            <w:r>
              <w:rPr>
                <w:sz w:val="14"/>
              </w:rPr>
              <w:t>Prepare tools and access arrangements.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8655BD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382373A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58D954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3A452CD" w14:textId="77777777" w:rsidR="00217BFD" w:rsidRDefault="00217BFD"/>
        </w:tc>
      </w:tr>
      <w:tr w:rsidR="00217BFD" w14:paraId="04F04738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1B61AB8" w14:textId="77777777" w:rsidR="00217BFD" w:rsidRDefault="00000000">
            <w:pPr>
              <w:jc w:val="center"/>
            </w:pPr>
            <w:r>
              <w:rPr>
                <w:sz w:val="14"/>
              </w:rPr>
              <w:t>6.11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22BD791" w14:textId="77777777" w:rsidR="00217BFD" w:rsidRDefault="00000000">
            <w:r>
              <w:rPr>
                <w:b/>
                <w:sz w:val="14"/>
              </w:rPr>
              <w:t>Non-metallic expansion joints controlled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6F99D88" w14:textId="77777777" w:rsidR="00217BFD" w:rsidRDefault="00000000">
            <w:r>
              <w:rPr>
                <w:sz w:val="14"/>
              </w:rPr>
              <w:t>Condition, survey and replacement status verified, especially below deepest load waterline.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11D4BAA" w14:textId="77777777" w:rsidR="00217BFD" w:rsidRDefault="00000000">
            <w:r>
              <w:rPr>
                <w:sz w:val="14"/>
              </w:rPr>
              <w:t>Replace or obtain Class advice if doubtful.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BEC89C2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C6D9883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80CCE7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F41A8AA" w14:textId="77777777" w:rsidR="00217BFD" w:rsidRDefault="00217BFD"/>
        </w:tc>
      </w:tr>
    </w:tbl>
    <w:p w14:paraId="10E8F16F" w14:textId="77777777" w:rsidR="00217BFD" w:rsidRDefault="00000000">
      <w:r>
        <w:br w:type="page"/>
      </w:r>
    </w:p>
    <w:p w14:paraId="5382EABE" w14:textId="77777777" w:rsidR="00217BFD" w:rsidRDefault="00000000">
      <w:pPr>
        <w:spacing w:after="60"/>
      </w:pPr>
      <w:r>
        <w:rPr>
          <w:b/>
          <w:color w:val="0B1F33"/>
          <w:sz w:val="24"/>
        </w:rPr>
        <w:lastRenderedPageBreak/>
        <w:t>7. Main engine starting systems</w:t>
      </w:r>
    </w:p>
    <w:tbl>
      <w:tblPr>
        <w:tblStyle w:val="TableGrid"/>
        <w:tblW w:w="15911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2448"/>
        <w:gridCol w:w="4392"/>
        <w:gridCol w:w="4392"/>
        <w:gridCol w:w="503"/>
        <w:gridCol w:w="503"/>
        <w:gridCol w:w="648"/>
        <w:gridCol w:w="2376"/>
      </w:tblGrid>
      <w:tr w:rsidR="00217BFD" w14:paraId="7088DF0E" w14:textId="77777777">
        <w:trPr>
          <w:tblHeader/>
          <w:jc w:val="center"/>
        </w:trPr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074566F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No.</w:t>
            </w:r>
          </w:p>
        </w:tc>
        <w:tc>
          <w:tcPr>
            <w:tcW w:w="24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A24D13D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Check item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17C0719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Details to verify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E29202D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Action before arrival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7AC42CDF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Y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2FA4EA3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</w:t>
            </w:r>
          </w:p>
        </w:tc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7A7A525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N/A</w:t>
            </w:r>
          </w:p>
        </w:tc>
        <w:tc>
          <w:tcPr>
            <w:tcW w:w="2376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57765CB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Remarks / evidence</w:t>
            </w:r>
          </w:p>
        </w:tc>
      </w:tr>
      <w:tr w:rsidR="00217BFD" w14:paraId="778D8473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DE212C6" w14:textId="77777777" w:rsidR="00217BFD" w:rsidRDefault="00000000">
            <w:pPr>
              <w:jc w:val="center"/>
            </w:pPr>
            <w:r>
              <w:rPr>
                <w:sz w:val="14"/>
              </w:rPr>
              <w:t>7.1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4F704FA" w14:textId="77777777" w:rsidR="00217BFD" w:rsidRDefault="00000000">
            <w:r>
              <w:rPr>
                <w:b/>
                <w:sz w:val="14"/>
              </w:rPr>
              <w:t>Starting-system equipment condition acceptable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386DCDC" w14:textId="77777777" w:rsidR="00217BFD" w:rsidRDefault="00000000">
            <w:r>
              <w:rPr>
                <w:sz w:val="14"/>
              </w:rPr>
              <w:t>Air/electric/hydraulic starting components free of visible damage, corrosion, leakage or ageing.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D3CF72" w14:textId="77777777" w:rsidR="00217BFD" w:rsidRDefault="00000000">
            <w:r>
              <w:rPr>
                <w:sz w:val="14"/>
              </w:rPr>
              <w:t>Repair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3CA14F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A94202C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FA33844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3B23AFB" w14:textId="77777777" w:rsidR="00217BFD" w:rsidRDefault="00217BFD"/>
        </w:tc>
      </w:tr>
      <w:tr w:rsidR="00217BFD" w14:paraId="5507D788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B1F24BE" w14:textId="77777777" w:rsidR="00217BFD" w:rsidRDefault="00000000">
            <w:pPr>
              <w:jc w:val="center"/>
            </w:pPr>
            <w:r>
              <w:rPr>
                <w:sz w:val="14"/>
              </w:rPr>
              <w:t>7.2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4D15554" w14:textId="77777777" w:rsidR="00217BFD" w:rsidRDefault="00000000">
            <w:r>
              <w:rPr>
                <w:b/>
                <w:sz w:val="14"/>
              </w:rPr>
              <w:t>Air compressors and receivers clean/serviceable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DC35C38" w14:textId="77777777" w:rsidR="00217BFD" w:rsidRDefault="00000000">
            <w:r>
              <w:rPr>
                <w:sz w:val="14"/>
              </w:rPr>
              <w:t>Protective covers intact; no air leaks; compressors available.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AB5AEFB" w14:textId="77777777" w:rsidR="00217BFD" w:rsidRDefault="00000000">
            <w:r>
              <w:rPr>
                <w:sz w:val="14"/>
              </w:rPr>
              <w:t>Test compressors and rectify leaks.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7069678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2C757C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47F537F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3B2FFB1" w14:textId="77777777" w:rsidR="00217BFD" w:rsidRDefault="00217BFD"/>
        </w:tc>
      </w:tr>
      <w:tr w:rsidR="00217BFD" w14:paraId="70C42061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8E45905" w14:textId="77777777" w:rsidR="00217BFD" w:rsidRDefault="00000000">
            <w:pPr>
              <w:jc w:val="center"/>
            </w:pPr>
            <w:r>
              <w:rPr>
                <w:sz w:val="14"/>
              </w:rPr>
              <w:t>7.3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B37DBC6" w14:textId="77777777" w:rsidR="00217BFD" w:rsidRDefault="00000000">
            <w:r>
              <w:rPr>
                <w:b/>
                <w:sz w:val="14"/>
              </w:rPr>
              <w:t>Starting-air valves/components functional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8F7154C" w14:textId="77777777" w:rsidR="00217BFD" w:rsidRDefault="00000000">
            <w:r>
              <w:rPr>
                <w:sz w:val="14"/>
              </w:rPr>
              <w:t>Main/aux air receivers, starting valves, distributors, cylinder valves, flame arresters, safety valves, drains, dryers and reducers checked.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9F8BA56" w14:textId="77777777" w:rsidR="00217BFD" w:rsidRDefault="00000000">
            <w:r>
              <w:rPr>
                <w:sz w:val="14"/>
              </w:rPr>
              <w:t>Repair leaking/defective components.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61131C9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CAFBCDD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CED6A1C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B0CAFE1" w14:textId="77777777" w:rsidR="00217BFD" w:rsidRDefault="00217BFD"/>
        </w:tc>
      </w:tr>
      <w:tr w:rsidR="00217BFD" w14:paraId="55491A0E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F1B1AAE" w14:textId="77777777" w:rsidR="00217BFD" w:rsidRDefault="00000000">
            <w:pPr>
              <w:jc w:val="center"/>
            </w:pPr>
            <w:r>
              <w:rPr>
                <w:sz w:val="14"/>
              </w:rPr>
              <w:t>7.4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DDB5F5A" w14:textId="77777777" w:rsidR="00217BFD" w:rsidRDefault="00000000">
            <w:r>
              <w:rPr>
                <w:b/>
                <w:sz w:val="14"/>
              </w:rPr>
              <w:t>Bypass and back-up systems controlled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3E5C6E1" w14:textId="77777777" w:rsidR="00217BFD" w:rsidRDefault="00000000">
            <w:r>
              <w:rPr>
                <w:sz w:val="14"/>
              </w:rPr>
              <w:t>Bypass valves not improperly used; back-up reducers/systems functional.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10B6EA5" w14:textId="77777777" w:rsidR="00217BFD" w:rsidRDefault="00000000">
            <w:r>
              <w:rPr>
                <w:sz w:val="14"/>
              </w:rPr>
              <w:t>Remove unsafe bypass condition or document approved temporary measure.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EA07FAA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E4E80CA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4AF8BBE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D90C102" w14:textId="77777777" w:rsidR="00217BFD" w:rsidRDefault="00217BFD"/>
        </w:tc>
      </w:tr>
      <w:tr w:rsidR="00217BFD" w14:paraId="59CFEE29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0796AFE" w14:textId="77777777" w:rsidR="00217BFD" w:rsidRDefault="00000000">
            <w:pPr>
              <w:jc w:val="center"/>
            </w:pPr>
            <w:r>
              <w:rPr>
                <w:sz w:val="14"/>
              </w:rPr>
              <w:t>7.5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D0A7F4A" w14:textId="77777777" w:rsidR="00217BFD" w:rsidRDefault="00000000">
            <w:r>
              <w:rPr>
                <w:b/>
                <w:sz w:val="14"/>
              </w:rPr>
              <w:t>Turning gear interlock tested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C2452D" w14:textId="77777777" w:rsidR="00217BFD" w:rsidRDefault="00000000">
            <w:r>
              <w:rPr>
                <w:sz w:val="14"/>
              </w:rPr>
              <w:t>Starting air/electrical start circuit disconnected when turning gear engaged.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5E49C9A" w14:textId="77777777" w:rsidR="00217BFD" w:rsidRDefault="00000000">
            <w:r>
              <w:rPr>
                <w:sz w:val="14"/>
              </w:rPr>
              <w:t>Test and record result.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E587DD7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3E055EE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04D677A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48768E6" w14:textId="77777777" w:rsidR="00217BFD" w:rsidRDefault="00217BFD"/>
        </w:tc>
      </w:tr>
      <w:tr w:rsidR="00217BFD" w14:paraId="657DD4AE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8F073FD" w14:textId="77777777" w:rsidR="00217BFD" w:rsidRDefault="00000000">
            <w:pPr>
              <w:jc w:val="center"/>
            </w:pPr>
            <w:r>
              <w:rPr>
                <w:sz w:val="14"/>
              </w:rPr>
              <w:t>7.6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B9E6343" w14:textId="77777777" w:rsidR="00217BFD" w:rsidRDefault="00000000">
            <w:r>
              <w:rPr>
                <w:b/>
                <w:sz w:val="14"/>
              </w:rPr>
              <w:t>Crew familiar with starting procedures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652DD93" w14:textId="77777777" w:rsidR="00217BFD" w:rsidRDefault="00000000">
            <w:r>
              <w:rPr>
                <w:sz w:val="14"/>
              </w:rPr>
              <w:t>Engineers can explain operation and maintenance of starting system.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40B413F" w14:textId="77777777" w:rsidR="00217BFD" w:rsidRDefault="00000000">
            <w:r>
              <w:rPr>
                <w:sz w:val="14"/>
              </w:rPr>
              <w:t>Brief and verify demonstration.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ED2D67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97B79FD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103AD10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5130399" w14:textId="77777777" w:rsidR="00217BFD" w:rsidRDefault="00217BFD"/>
        </w:tc>
      </w:tr>
      <w:tr w:rsidR="00217BFD" w14:paraId="218F5FC3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54F7B8" w14:textId="77777777" w:rsidR="00217BFD" w:rsidRDefault="00000000">
            <w:pPr>
              <w:jc w:val="center"/>
            </w:pPr>
            <w:r>
              <w:rPr>
                <w:sz w:val="14"/>
              </w:rPr>
              <w:t>7.7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1B025E3" w14:textId="77777777" w:rsidR="00217BFD" w:rsidRDefault="00000000">
            <w:r>
              <w:rPr>
                <w:b/>
                <w:sz w:val="14"/>
              </w:rPr>
              <w:t>Emergency starting system effective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DAA3959" w14:textId="77777777" w:rsidR="00217BFD" w:rsidRDefault="00000000">
            <w:r>
              <w:rPr>
                <w:sz w:val="14"/>
              </w:rPr>
              <w:t>Emergency air compressor/receiver or equivalent arrangement can be activated.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666FAE7" w14:textId="77777777" w:rsidR="00217BFD" w:rsidRDefault="00000000">
            <w:r>
              <w:rPr>
                <w:sz w:val="14"/>
              </w:rPr>
              <w:t>Test before arrival where safe.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7B44C28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ADA6502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61ECB2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2C242F3" w14:textId="77777777" w:rsidR="00217BFD" w:rsidRDefault="00217BFD"/>
        </w:tc>
      </w:tr>
      <w:tr w:rsidR="00217BFD" w14:paraId="63CFD4E0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4597C82" w14:textId="77777777" w:rsidR="00217BFD" w:rsidRDefault="00000000">
            <w:pPr>
              <w:jc w:val="center"/>
            </w:pPr>
            <w:r>
              <w:rPr>
                <w:sz w:val="14"/>
              </w:rPr>
              <w:t>7.8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0A3156" w14:textId="77777777" w:rsidR="00217BFD" w:rsidRDefault="00000000">
            <w:r>
              <w:rPr>
                <w:b/>
                <w:sz w:val="14"/>
              </w:rPr>
              <w:t>Starting-air gauges and safety devices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A138D3A" w14:textId="77777777" w:rsidR="00217BFD" w:rsidRDefault="00000000">
            <w:r>
              <w:rPr>
                <w:sz w:val="14"/>
              </w:rPr>
              <w:t>Gauges correct; safety valves/fusible plugs not leaking/failed.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B1DD3DE" w14:textId="77777777" w:rsidR="00217BFD" w:rsidRDefault="00000000">
            <w:r>
              <w:rPr>
                <w:sz w:val="14"/>
              </w:rPr>
              <w:t>Rectify defective items.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255D7C4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2437E9A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25CB249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9307A47" w14:textId="77777777" w:rsidR="00217BFD" w:rsidRDefault="00217BFD"/>
        </w:tc>
      </w:tr>
      <w:tr w:rsidR="00217BFD" w14:paraId="41B53A19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7268279" w14:textId="77777777" w:rsidR="00217BFD" w:rsidRDefault="00000000">
            <w:pPr>
              <w:jc w:val="center"/>
            </w:pPr>
            <w:r>
              <w:rPr>
                <w:sz w:val="14"/>
              </w:rPr>
              <w:t>7.9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B68216A" w14:textId="77777777" w:rsidR="00217BFD" w:rsidRDefault="00000000">
            <w:r>
              <w:rPr>
                <w:b/>
                <w:sz w:val="14"/>
              </w:rPr>
              <w:t>Non-return / blocking devices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4D6C7F5" w14:textId="77777777" w:rsidR="00217BFD" w:rsidRDefault="00000000">
            <w:r>
              <w:rPr>
                <w:sz w:val="14"/>
              </w:rPr>
              <w:t>Backfire prevention devices not damaged or failed.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EC1E3C8" w14:textId="77777777" w:rsidR="00217BFD" w:rsidRDefault="00000000">
            <w:r>
              <w:rPr>
                <w:sz w:val="14"/>
              </w:rPr>
              <w:t>Repair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F4C716E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2A879E0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4587C62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1A8BF08" w14:textId="77777777" w:rsidR="00217BFD" w:rsidRDefault="00217BFD"/>
        </w:tc>
      </w:tr>
      <w:tr w:rsidR="00217BFD" w14:paraId="3325A1A6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082A0A8" w14:textId="77777777" w:rsidR="00217BFD" w:rsidRDefault="00000000">
            <w:pPr>
              <w:jc w:val="center"/>
            </w:pPr>
            <w:r>
              <w:rPr>
                <w:sz w:val="14"/>
              </w:rPr>
              <w:t>7.10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E5A2E97" w14:textId="77777777" w:rsidR="00217BFD" w:rsidRDefault="00000000">
            <w:r>
              <w:rPr>
                <w:b/>
                <w:sz w:val="14"/>
              </w:rPr>
              <w:t>Overpressure safety valves controlled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4BA1D5D" w14:textId="77777777" w:rsidR="00217BFD" w:rsidRDefault="00000000">
            <w:r>
              <w:rPr>
                <w:sz w:val="14"/>
              </w:rPr>
              <w:t>5-year test tags visible; no paint covering; no corrosion.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3054FB3" w14:textId="77777777" w:rsidR="00217BFD" w:rsidRDefault="00000000">
            <w:r>
              <w:rPr>
                <w:sz w:val="14"/>
              </w:rPr>
              <w:t>Clean/verify certification/renew if overdue.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DCF7AD7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BA86AC2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714A0D2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D6A5402" w14:textId="77777777" w:rsidR="00217BFD" w:rsidRDefault="00217BFD"/>
        </w:tc>
      </w:tr>
      <w:tr w:rsidR="00217BFD" w14:paraId="40247CAF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5B73DBD" w14:textId="77777777" w:rsidR="00217BFD" w:rsidRDefault="00000000">
            <w:pPr>
              <w:jc w:val="center"/>
            </w:pPr>
            <w:r>
              <w:rPr>
                <w:sz w:val="14"/>
              </w:rPr>
              <w:t>7.11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1C84CBC" w14:textId="77777777" w:rsidR="00217BFD" w:rsidRDefault="00000000">
            <w:r>
              <w:rPr>
                <w:b/>
                <w:sz w:val="14"/>
              </w:rPr>
              <w:t>Starting-air pipeline separation verified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C34904E" w14:textId="77777777" w:rsidR="00217BFD" w:rsidRDefault="00000000">
            <w:r>
              <w:rPr>
                <w:sz w:val="14"/>
              </w:rPr>
              <w:t>Receiver-to-engine lines separated from compressor discharge-to-receiver lines.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90C92B" w14:textId="77777777" w:rsidR="00217BFD" w:rsidRDefault="00000000">
            <w:r>
              <w:rPr>
                <w:sz w:val="14"/>
              </w:rPr>
              <w:t>Investigate any non-standard arrangement.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8823F60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7C62E07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E0889A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8E54F6A" w14:textId="77777777" w:rsidR="00217BFD" w:rsidRDefault="00217BFD"/>
        </w:tc>
      </w:tr>
      <w:tr w:rsidR="00217BFD" w14:paraId="2D6CB7D5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2D023FC" w14:textId="77777777" w:rsidR="00217BFD" w:rsidRDefault="00000000">
            <w:pPr>
              <w:jc w:val="center"/>
            </w:pPr>
            <w:r>
              <w:rPr>
                <w:sz w:val="14"/>
              </w:rPr>
              <w:t>7.12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014F4B" w14:textId="77777777" w:rsidR="00217BFD" w:rsidRDefault="00000000">
            <w:r>
              <w:rPr>
                <w:b/>
                <w:sz w:val="14"/>
              </w:rPr>
              <w:t>Air receiver drains operate correctly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B4BB46E" w14:textId="77777777" w:rsidR="00217BFD" w:rsidRDefault="00000000">
            <w:r>
              <w:rPr>
                <w:sz w:val="14"/>
              </w:rPr>
              <w:t>Drains open/close freely; oil-water mixture drains without blockage/residue.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255C50A" w14:textId="77777777" w:rsidR="00217BFD" w:rsidRDefault="00000000">
            <w:r>
              <w:rPr>
                <w:sz w:val="14"/>
              </w:rPr>
              <w:t>Drain, clean and rectify stuck valves.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F74EBB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384D36E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B00304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070AB68" w14:textId="77777777" w:rsidR="00217BFD" w:rsidRDefault="00217BFD"/>
        </w:tc>
      </w:tr>
    </w:tbl>
    <w:p w14:paraId="3ED53461" w14:textId="77777777" w:rsidR="00217BFD" w:rsidRDefault="00000000">
      <w:r>
        <w:br w:type="page"/>
      </w:r>
    </w:p>
    <w:p w14:paraId="14474A74" w14:textId="77777777" w:rsidR="00217BFD" w:rsidRDefault="00000000">
      <w:pPr>
        <w:spacing w:after="60"/>
      </w:pPr>
      <w:r>
        <w:rPr>
          <w:b/>
          <w:color w:val="0B1F33"/>
          <w:sz w:val="24"/>
        </w:rPr>
        <w:lastRenderedPageBreak/>
        <w:t>8. Power generation</w:t>
      </w:r>
    </w:p>
    <w:tbl>
      <w:tblPr>
        <w:tblStyle w:val="TableGrid"/>
        <w:tblW w:w="15911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2448"/>
        <w:gridCol w:w="4392"/>
        <w:gridCol w:w="4392"/>
        <w:gridCol w:w="503"/>
        <w:gridCol w:w="503"/>
        <w:gridCol w:w="648"/>
        <w:gridCol w:w="2376"/>
      </w:tblGrid>
      <w:tr w:rsidR="00217BFD" w14:paraId="059EDAD7" w14:textId="77777777">
        <w:trPr>
          <w:tblHeader/>
          <w:jc w:val="center"/>
        </w:trPr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0DFFF61F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No.</w:t>
            </w:r>
          </w:p>
        </w:tc>
        <w:tc>
          <w:tcPr>
            <w:tcW w:w="24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F91BCA8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Check item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04FF581F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Details to verify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2E43DA1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Action before arrival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191D3550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Y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10930027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</w:t>
            </w:r>
          </w:p>
        </w:tc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72799395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N/A</w:t>
            </w:r>
          </w:p>
        </w:tc>
        <w:tc>
          <w:tcPr>
            <w:tcW w:w="2376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3D1FBCE8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Remarks / evidence</w:t>
            </w:r>
          </w:p>
        </w:tc>
      </w:tr>
      <w:tr w:rsidR="00217BFD" w14:paraId="42271CD4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A3E1351" w14:textId="77777777" w:rsidR="00217BFD" w:rsidRDefault="00000000">
            <w:pPr>
              <w:jc w:val="center"/>
            </w:pPr>
            <w:r>
              <w:rPr>
                <w:sz w:val="14"/>
              </w:rPr>
              <w:t>8.1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A77E084" w14:textId="77777777" w:rsidR="00217BFD" w:rsidRDefault="00000000">
            <w:r>
              <w:rPr>
                <w:b/>
                <w:sz w:val="14"/>
              </w:rPr>
              <w:t>Generator log history reviewed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3ED1CD7" w14:textId="77777777" w:rsidR="00217BFD" w:rsidRDefault="00000000">
            <w:r>
              <w:rPr>
                <w:sz w:val="14"/>
              </w:rPr>
              <w:t>Malfunctions and corrective actions recorded and closed.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A784BBC" w14:textId="77777777" w:rsidR="00217BFD" w:rsidRDefault="00000000">
            <w:r>
              <w:rPr>
                <w:sz w:val="14"/>
              </w:rPr>
              <w:t>Prepare explanation for repeated failures.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3FE26CB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822F5C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03B26A4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460B2A" w14:textId="77777777" w:rsidR="00217BFD" w:rsidRDefault="00217BFD"/>
        </w:tc>
      </w:tr>
      <w:tr w:rsidR="00217BFD" w14:paraId="533732B6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189D14C" w14:textId="77777777" w:rsidR="00217BFD" w:rsidRDefault="00000000">
            <w:pPr>
              <w:jc w:val="center"/>
            </w:pPr>
            <w:r>
              <w:rPr>
                <w:sz w:val="14"/>
              </w:rPr>
              <w:t>8.2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F2F3A1C" w14:textId="77777777" w:rsidR="00217BFD" w:rsidRDefault="00000000">
            <w:r>
              <w:rPr>
                <w:b/>
                <w:sz w:val="14"/>
              </w:rPr>
              <w:t>Generator PMS implemented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1D5146B" w14:textId="77777777" w:rsidR="00217BFD" w:rsidRDefault="00000000">
            <w:r>
              <w:rPr>
                <w:sz w:val="14"/>
              </w:rPr>
              <w:t>Generator maintenance plan active and followed.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67D3B51" w14:textId="77777777" w:rsidR="00217BFD" w:rsidRDefault="00000000">
            <w:r>
              <w:rPr>
                <w:sz w:val="14"/>
              </w:rPr>
              <w:t>Close overdue critical jobs.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D596239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1A0FB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7D954EA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79B7DD5" w14:textId="77777777" w:rsidR="00217BFD" w:rsidRDefault="00217BFD"/>
        </w:tc>
      </w:tr>
      <w:tr w:rsidR="00217BFD" w14:paraId="2005B2F4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7A16443" w14:textId="77777777" w:rsidR="00217BFD" w:rsidRDefault="00000000">
            <w:pPr>
              <w:jc w:val="center"/>
            </w:pPr>
            <w:r>
              <w:rPr>
                <w:sz w:val="14"/>
              </w:rPr>
              <w:t>8.3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5900048" w14:textId="77777777" w:rsidR="00217BFD" w:rsidRDefault="00000000">
            <w:r>
              <w:rPr>
                <w:b/>
                <w:sz w:val="14"/>
              </w:rPr>
              <w:t>Generators cycled and load sharing normal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067AEDD" w14:textId="77777777" w:rsidR="00217BFD" w:rsidRDefault="00000000">
            <w:r>
              <w:rPr>
                <w:sz w:val="14"/>
              </w:rPr>
              <w:t>Auxiliary generators rotated properly; load sharing adequate; exhaust temperatures consistent.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4AC0C8E" w14:textId="77777777" w:rsidR="00217BFD" w:rsidRDefault="00000000">
            <w:r>
              <w:rPr>
                <w:sz w:val="14"/>
              </w:rPr>
              <w:t>Test and adjust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76A8D3D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DB91522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06C8720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E88C54B" w14:textId="77777777" w:rsidR="00217BFD" w:rsidRDefault="00217BFD"/>
        </w:tc>
      </w:tr>
      <w:tr w:rsidR="00217BFD" w14:paraId="75BD5778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5AEF2EA" w14:textId="77777777" w:rsidR="00217BFD" w:rsidRDefault="00000000">
            <w:pPr>
              <w:jc w:val="center"/>
            </w:pPr>
            <w:r>
              <w:rPr>
                <w:sz w:val="14"/>
              </w:rPr>
              <w:t>8.4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A9BE4A" w14:textId="77777777" w:rsidR="00217BFD" w:rsidRDefault="00000000">
            <w:r>
              <w:rPr>
                <w:b/>
                <w:sz w:val="14"/>
              </w:rPr>
              <w:t>Survey reports/certificates available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1F6216E" w14:textId="77777777" w:rsidR="00217BFD" w:rsidRDefault="00000000">
            <w:r>
              <w:rPr>
                <w:sz w:val="14"/>
              </w:rPr>
              <w:t>Periodic survey reports and certificates available.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A6D5F3C" w14:textId="77777777" w:rsidR="00217BFD" w:rsidRDefault="00000000">
            <w:r>
              <w:rPr>
                <w:sz w:val="14"/>
              </w:rPr>
              <w:t>Keep ready for inspection.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EB7EAE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56792AE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1730344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45115C7" w14:textId="77777777" w:rsidR="00217BFD" w:rsidRDefault="00217BFD"/>
        </w:tc>
      </w:tr>
      <w:tr w:rsidR="00217BFD" w14:paraId="2A21E23E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BD1912C" w14:textId="77777777" w:rsidR="00217BFD" w:rsidRDefault="00000000">
            <w:pPr>
              <w:jc w:val="center"/>
            </w:pPr>
            <w:r>
              <w:rPr>
                <w:sz w:val="14"/>
              </w:rPr>
              <w:t>8.5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1BB4B7B" w14:textId="77777777" w:rsidR="00217BFD" w:rsidRDefault="00000000">
            <w:r>
              <w:rPr>
                <w:b/>
                <w:sz w:val="14"/>
              </w:rPr>
              <w:t>Generator visual condition acceptable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4B8951" w14:textId="77777777" w:rsidR="00217BFD" w:rsidRDefault="00000000">
            <w:r>
              <w:rPr>
                <w:sz w:val="14"/>
              </w:rPr>
              <w:t>Generator, auxiliary systems, pipelines, valves, instruments and equipment free of visible defects.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1DFEE3F" w14:textId="77777777" w:rsidR="00217BFD" w:rsidRDefault="00000000">
            <w:r>
              <w:rPr>
                <w:sz w:val="14"/>
              </w:rPr>
              <w:t>Rectify leaks/damage.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6C3D09C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126D5D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9E5E1BC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311BA39" w14:textId="77777777" w:rsidR="00217BFD" w:rsidRDefault="00217BFD"/>
        </w:tc>
      </w:tr>
      <w:tr w:rsidR="00217BFD" w14:paraId="679DFCC8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0F12D93" w14:textId="77777777" w:rsidR="00217BFD" w:rsidRDefault="00000000">
            <w:pPr>
              <w:jc w:val="center"/>
            </w:pPr>
            <w:r>
              <w:rPr>
                <w:sz w:val="14"/>
              </w:rPr>
              <w:t>8.6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F6E646C" w14:textId="77777777" w:rsidR="00217BFD" w:rsidRDefault="00000000">
            <w:r>
              <w:rPr>
                <w:b/>
                <w:sz w:val="14"/>
              </w:rPr>
              <w:t>Exhaust and lubrication condition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0F8588" w14:textId="77777777" w:rsidR="00217BFD" w:rsidRDefault="00000000">
            <w:r>
              <w:rPr>
                <w:sz w:val="14"/>
              </w:rPr>
              <w:t>No exhaust smoke leaks; turbocharger/governor oil level and condition satisfactory.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382ADD0" w14:textId="77777777" w:rsidR="00217BFD" w:rsidRDefault="00000000">
            <w:r>
              <w:rPr>
                <w:sz w:val="14"/>
              </w:rPr>
              <w:t>Rectify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52E4B3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21C5C3A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50AF591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07B5CA6" w14:textId="77777777" w:rsidR="00217BFD" w:rsidRDefault="00217BFD"/>
        </w:tc>
      </w:tr>
      <w:tr w:rsidR="00217BFD" w14:paraId="5E03DDAF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2F77281" w14:textId="77777777" w:rsidR="00217BFD" w:rsidRDefault="00000000">
            <w:pPr>
              <w:jc w:val="center"/>
            </w:pPr>
            <w:r>
              <w:rPr>
                <w:sz w:val="14"/>
              </w:rPr>
              <w:t>8.7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9F07D47" w14:textId="77777777" w:rsidR="00217BFD" w:rsidRDefault="00000000">
            <w:r>
              <w:rPr>
                <w:b/>
                <w:sz w:val="14"/>
              </w:rPr>
              <w:t>Fuel oil system safe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A02F264" w14:textId="77777777" w:rsidR="00217BFD" w:rsidRDefault="00000000">
            <w:r>
              <w:rPr>
                <w:sz w:val="14"/>
              </w:rPr>
              <w:t>Hot surface insulation intact; fuel oil isolation valves functional where applicable.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E19F238" w14:textId="77777777" w:rsidR="00217BFD" w:rsidRDefault="00000000">
            <w:r>
              <w:rPr>
                <w:sz w:val="14"/>
              </w:rPr>
              <w:t>Repair insulation/isolation defects.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46E2CFB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1C05C7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BA845C7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189C97F" w14:textId="77777777" w:rsidR="00217BFD" w:rsidRDefault="00217BFD"/>
        </w:tc>
      </w:tr>
      <w:tr w:rsidR="00217BFD" w14:paraId="5AF181DE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55C6687" w14:textId="77777777" w:rsidR="00217BFD" w:rsidRDefault="00000000">
            <w:pPr>
              <w:jc w:val="center"/>
            </w:pPr>
            <w:r>
              <w:rPr>
                <w:sz w:val="14"/>
              </w:rPr>
              <w:t>8.8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4D62EB8" w14:textId="77777777" w:rsidR="00217BFD" w:rsidRDefault="00000000">
            <w:r>
              <w:rPr>
                <w:b/>
                <w:sz w:val="14"/>
              </w:rPr>
              <w:t>Lubricating oil system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7CB3557" w14:textId="77777777" w:rsidR="00217BFD" w:rsidRDefault="00000000">
            <w:r>
              <w:rPr>
                <w:sz w:val="14"/>
              </w:rPr>
              <w:t>Filter pressures normal; no LO leaks; oil analysis records reviewed.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9CA250C" w14:textId="77777777" w:rsidR="00217BFD" w:rsidRDefault="00000000">
            <w:r>
              <w:rPr>
                <w:sz w:val="14"/>
              </w:rPr>
              <w:t>Investigate abnormal pressure/oil condition.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AFBFA0E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FB4A382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FF18372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F4CA8B9" w14:textId="77777777" w:rsidR="00217BFD" w:rsidRDefault="00217BFD"/>
        </w:tc>
      </w:tr>
      <w:tr w:rsidR="00217BFD" w14:paraId="134569D3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E10187B" w14:textId="77777777" w:rsidR="00217BFD" w:rsidRDefault="00000000">
            <w:pPr>
              <w:jc w:val="center"/>
            </w:pPr>
            <w:r>
              <w:rPr>
                <w:sz w:val="14"/>
              </w:rPr>
              <w:t>8.9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A882A08" w14:textId="77777777" w:rsidR="00217BFD" w:rsidRDefault="00000000">
            <w:r>
              <w:rPr>
                <w:b/>
                <w:sz w:val="14"/>
              </w:rPr>
              <w:t>Cooling water system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4C15EC7" w14:textId="77777777" w:rsidR="00217BFD" w:rsidRDefault="00000000">
            <w:r>
              <w:rPr>
                <w:sz w:val="14"/>
              </w:rPr>
              <w:t>No leakage/corrosion; outlet temperatures normal.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95DEB61" w14:textId="77777777" w:rsidR="00217BFD" w:rsidRDefault="00000000">
            <w:r>
              <w:rPr>
                <w:sz w:val="14"/>
              </w:rPr>
              <w:t>Rectify leaks and abnormal temperature.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31BE871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0B108B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2A87A98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4740DE2" w14:textId="77777777" w:rsidR="00217BFD" w:rsidRDefault="00217BFD"/>
        </w:tc>
      </w:tr>
      <w:tr w:rsidR="00217BFD" w14:paraId="3B9FB130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8F98B82" w14:textId="77777777" w:rsidR="00217BFD" w:rsidRDefault="00000000">
            <w:pPr>
              <w:jc w:val="center"/>
            </w:pPr>
            <w:r>
              <w:rPr>
                <w:sz w:val="14"/>
              </w:rPr>
              <w:t>8.10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69DB7C" w14:textId="77777777" w:rsidR="00217BFD" w:rsidRDefault="00000000">
            <w:r>
              <w:rPr>
                <w:b/>
                <w:sz w:val="14"/>
              </w:rPr>
              <w:t>Generator starting air system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015F50C" w14:textId="77777777" w:rsidR="00217BFD" w:rsidRDefault="00000000">
            <w:r>
              <w:rPr>
                <w:sz w:val="14"/>
              </w:rPr>
              <w:t>Compressors, receivers, pipelines, safety valves and drains checked.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5668E67" w14:textId="77777777" w:rsidR="00217BFD" w:rsidRDefault="00000000">
            <w:r>
              <w:rPr>
                <w:sz w:val="14"/>
              </w:rPr>
              <w:t>Drain/repair/test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A71AC01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5E0911C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32BA47C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C51DD33" w14:textId="77777777" w:rsidR="00217BFD" w:rsidRDefault="00217BFD"/>
        </w:tc>
      </w:tr>
      <w:tr w:rsidR="00217BFD" w14:paraId="108C84AA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85D5919" w14:textId="77777777" w:rsidR="00217BFD" w:rsidRDefault="00000000">
            <w:pPr>
              <w:jc w:val="center"/>
            </w:pPr>
            <w:r>
              <w:rPr>
                <w:sz w:val="14"/>
              </w:rPr>
              <w:t>8.11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0300C0B" w14:textId="77777777" w:rsidR="00217BFD" w:rsidRDefault="00000000">
            <w:r>
              <w:rPr>
                <w:b/>
                <w:sz w:val="14"/>
              </w:rPr>
              <w:t>Safety protection devices functional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E4AD47E" w14:textId="77777777" w:rsidR="00217BFD" w:rsidRDefault="00000000">
            <w:r>
              <w:rPr>
                <w:sz w:val="14"/>
              </w:rPr>
              <w:t>Low LO pressure protection and other safety devices verified.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7C6BF16" w14:textId="77777777" w:rsidR="00217BFD" w:rsidRDefault="00000000">
            <w:r>
              <w:rPr>
                <w:sz w:val="14"/>
              </w:rPr>
              <w:t>Test safely and record.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E9D9C9C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F8E02E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6127067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C6EC51C" w14:textId="77777777" w:rsidR="00217BFD" w:rsidRDefault="00217BFD"/>
        </w:tc>
      </w:tr>
      <w:tr w:rsidR="00217BFD" w14:paraId="665730A1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CA17CA" w14:textId="77777777" w:rsidR="00217BFD" w:rsidRDefault="00000000">
            <w:pPr>
              <w:jc w:val="center"/>
            </w:pPr>
            <w:r>
              <w:rPr>
                <w:sz w:val="14"/>
              </w:rPr>
              <w:t>8.12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8FF9CC3" w14:textId="77777777" w:rsidR="00217BFD" w:rsidRDefault="00000000">
            <w:r>
              <w:rPr>
                <w:b/>
                <w:sz w:val="14"/>
              </w:rPr>
              <w:t>Paralleling and load shedding tested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12DD2C2" w14:textId="77777777" w:rsidR="00217BFD" w:rsidRDefault="00000000">
            <w:r>
              <w:rPr>
                <w:sz w:val="14"/>
              </w:rPr>
              <w:t>Synchronization, paralleling and load shedding function correctly.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5FB4839" w14:textId="77777777" w:rsidR="00217BFD" w:rsidRDefault="00000000">
            <w:r>
              <w:rPr>
                <w:sz w:val="14"/>
              </w:rPr>
              <w:t>Test without disrupting cargo/critical operations.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40E9431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E57DB57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B8673A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0F4F05" w14:textId="77777777" w:rsidR="00217BFD" w:rsidRDefault="00217BFD"/>
        </w:tc>
      </w:tr>
      <w:tr w:rsidR="00217BFD" w14:paraId="1A64FF58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9F18B13" w14:textId="77777777" w:rsidR="00217BFD" w:rsidRDefault="00000000">
            <w:pPr>
              <w:jc w:val="center"/>
            </w:pPr>
            <w:r>
              <w:rPr>
                <w:sz w:val="14"/>
              </w:rPr>
              <w:t>8.13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2711F50" w14:textId="77777777" w:rsidR="00217BFD" w:rsidRDefault="00000000">
            <w:r>
              <w:rPr>
                <w:b/>
                <w:sz w:val="14"/>
              </w:rPr>
              <w:t>Capacity with one generator unavailable confirmed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CAF782" w14:textId="77777777" w:rsidR="00217BFD" w:rsidRDefault="00000000">
            <w:r>
              <w:rPr>
                <w:sz w:val="14"/>
              </w:rPr>
              <w:t>Remaining generators can supply normal propulsion, safety and habitability loads.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D861FF4" w14:textId="77777777" w:rsidR="00217BFD" w:rsidRDefault="00000000">
            <w:r>
              <w:rPr>
                <w:sz w:val="14"/>
              </w:rPr>
              <w:t>Verify against load calculation table.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D84A970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564E057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FF3B59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F94CC0D" w14:textId="77777777" w:rsidR="00217BFD" w:rsidRDefault="00217BFD"/>
        </w:tc>
      </w:tr>
      <w:tr w:rsidR="00217BFD" w14:paraId="14BA2C17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FA486AC" w14:textId="77777777" w:rsidR="00217BFD" w:rsidRDefault="00000000">
            <w:pPr>
              <w:jc w:val="center"/>
            </w:pPr>
            <w:r>
              <w:rPr>
                <w:sz w:val="14"/>
              </w:rPr>
              <w:t>8.14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5CF34B2" w14:textId="77777777" w:rsidR="00217BFD" w:rsidRDefault="00000000">
            <w:r>
              <w:rPr>
                <w:b/>
                <w:sz w:val="14"/>
              </w:rPr>
              <w:t>Engineer familiar with synchronization/load shedding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925840F" w14:textId="77777777" w:rsidR="00217BFD" w:rsidRDefault="00000000">
            <w:r>
              <w:rPr>
                <w:sz w:val="14"/>
              </w:rPr>
              <w:t>Responsible engineer can explain and demonstrate if required.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F47DC6E" w14:textId="77777777" w:rsidR="00217BFD" w:rsidRDefault="00000000">
            <w:r>
              <w:rPr>
                <w:sz w:val="14"/>
              </w:rPr>
              <w:t>Conduct briefing/demo.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2E075E1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816ED69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29EC996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0A85463" w14:textId="77777777" w:rsidR="00217BFD" w:rsidRDefault="00217BFD"/>
        </w:tc>
      </w:tr>
    </w:tbl>
    <w:p w14:paraId="453A24D4" w14:textId="77777777" w:rsidR="00217BFD" w:rsidRDefault="00000000">
      <w:r>
        <w:br w:type="page"/>
      </w:r>
    </w:p>
    <w:p w14:paraId="62A3B4E0" w14:textId="77777777" w:rsidR="00217BFD" w:rsidRDefault="00000000">
      <w:pPr>
        <w:spacing w:after="60"/>
      </w:pPr>
      <w:r>
        <w:rPr>
          <w:b/>
          <w:color w:val="0B1F33"/>
          <w:sz w:val="24"/>
        </w:rPr>
        <w:lastRenderedPageBreak/>
        <w:t>9. Electrical systems and emergency power</w:t>
      </w:r>
    </w:p>
    <w:tbl>
      <w:tblPr>
        <w:tblStyle w:val="TableGrid"/>
        <w:tblW w:w="15911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2448"/>
        <w:gridCol w:w="4392"/>
        <w:gridCol w:w="4392"/>
        <w:gridCol w:w="503"/>
        <w:gridCol w:w="503"/>
        <w:gridCol w:w="648"/>
        <w:gridCol w:w="2376"/>
      </w:tblGrid>
      <w:tr w:rsidR="00217BFD" w14:paraId="317C855A" w14:textId="77777777">
        <w:trPr>
          <w:tblHeader/>
          <w:jc w:val="center"/>
        </w:trPr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3D5EE9BD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No.</w:t>
            </w:r>
          </w:p>
        </w:tc>
        <w:tc>
          <w:tcPr>
            <w:tcW w:w="24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7D39D4DE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Check item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EA8475B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Details to verify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08C62788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Action before arrival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34E74C19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Y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285F1DB2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</w:t>
            </w:r>
          </w:p>
        </w:tc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402FB7F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N/A</w:t>
            </w:r>
          </w:p>
        </w:tc>
        <w:tc>
          <w:tcPr>
            <w:tcW w:w="2376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1771C10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Remarks / evidence</w:t>
            </w:r>
          </w:p>
        </w:tc>
      </w:tr>
      <w:tr w:rsidR="00217BFD" w14:paraId="5CF7CA06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114AAFC" w14:textId="77777777" w:rsidR="00217BFD" w:rsidRDefault="00000000">
            <w:pPr>
              <w:jc w:val="center"/>
            </w:pPr>
            <w:r>
              <w:rPr>
                <w:sz w:val="14"/>
              </w:rPr>
              <w:t>9.1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0F03E7E" w14:textId="77777777" w:rsidR="00217BFD" w:rsidRDefault="00000000">
            <w:r>
              <w:rPr>
                <w:b/>
                <w:sz w:val="14"/>
              </w:rPr>
              <w:t>Switchboard area clear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B9A4368" w14:textId="77777777" w:rsidR="00217BFD" w:rsidRDefault="00000000">
            <w:r>
              <w:rPr>
                <w:sz w:val="14"/>
              </w:rPr>
              <w:t>No obstruction around switchboard; safe access maintained.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818F29A" w14:textId="77777777" w:rsidR="00217BFD" w:rsidRDefault="00000000">
            <w:r>
              <w:rPr>
                <w:sz w:val="14"/>
              </w:rPr>
              <w:t>Clear area immediately.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01FE7AC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3077047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F6B0F83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93EE583" w14:textId="77777777" w:rsidR="00217BFD" w:rsidRDefault="00217BFD"/>
        </w:tc>
      </w:tr>
      <w:tr w:rsidR="00217BFD" w14:paraId="2351846D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90E368D" w14:textId="77777777" w:rsidR="00217BFD" w:rsidRDefault="00000000">
            <w:pPr>
              <w:jc w:val="center"/>
            </w:pPr>
            <w:r>
              <w:rPr>
                <w:sz w:val="14"/>
              </w:rPr>
              <w:t>9.2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14F880E" w14:textId="77777777" w:rsidR="00217BFD" w:rsidRDefault="00000000">
            <w:r>
              <w:rPr>
                <w:b/>
                <w:sz w:val="14"/>
              </w:rPr>
              <w:t>Indicator lights and insulation alarms function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32349D8" w14:textId="77777777" w:rsidR="00217BFD" w:rsidRDefault="00000000">
            <w:r>
              <w:rPr>
                <w:sz w:val="14"/>
              </w:rPr>
              <w:t>Power/lighting insulation alarms operational; low insulation not hidden by switching off breakers without control.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BD4A541" w14:textId="77777777" w:rsidR="00217BFD" w:rsidRDefault="00000000">
            <w:r>
              <w:rPr>
                <w:sz w:val="14"/>
              </w:rPr>
              <w:t>Investigate and rectify low insulation.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D49AE4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246D301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2198D5B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50942D" w14:textId="77777777" w:rsidR="00217BFD" w:rsidRDefault="00217BFD"/>
        </w:tc>
      </w:tr>
      <w:tr w:rsidR="00217BFD" w14:paraId="3DB4C369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95209AA" w14:textId="77777777" w:rsidR="00217BFD" w:rsidRDefault="00000000">
            <w:pPr>
              <w:jc w:val="center"/>
            </w:pPr>
            <w:r>
              <w:rPr>
                <w:sz w:val="14"/>
              </w:rPr>
              <w:t>9.3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B497DD9" w14:textId="77777777" w:rsidR="00217BFD" w:rsidRDefault="00000000">
            <w:r>
              <w:rPr>
                <w:b/>
                <w:sz w:val="14"/>
              </w:rPr>
              <w:t>Live-part protection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D6DC56C" w14:textId="77777777" w:rsidR="00217BFD" w:rsidRDefault="00000000">
            <w:r>
              <w:rPr>
                <w:sz w:val="14"/>
              </w:rPr>
              <w:t>Insulated mats, back panels, handrails and covers in place.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73BA709" w14:textId="77777777" w:rsidR="00217BFD" w:rsidRDefault="00000000">
            <w:r>
              <w:rPr>
                <w:sz w:val="14"/>
              </w:rPr>
              <w:t>Restore missing protection.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683E634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D231BE1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F1490D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18C480C" w14:textId="77777777" w:rsidR="00217BFD" w:rsidRDefault="00217BFD"/>
        </w:tc>
      </w:tr>
      <w:tr w:rsidR="00217BFD" w14:paraId="5BA3471E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AB95ED2" w14:textId="77777777" w:rsidR="00217BFD" w:rsidRDefault="00000000">
            <w:pPr>
              <w:jc w:val="center"/>
            </w:pPr>
            <w:r>
              <w:rPr>
                <w:sz w:val="14"/>
              </w:rPr>
              <w:t>9.4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47789AA" w14:textId="77777777" w:rsidR="00217BFD" w:rsidRDefault="00000000">
            <w:r>
              <w:rPr>
                <w:b/>
                <w:sz w:val="14"/>
              </w:rPr>
              <w:t>Electrical grounding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E8FD66" w14:textId="77777777" w:rsidR="00217BFD" w:rsidRDefault="00000000">
            <w:r>
              <w:rPr>
                <w:sz w:val="14"/>
              </w:rPr>
              <w:t>Metal casings/frames reliably grounded.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D4E0633" w14:textId="77777777" w:rsidR="00217BFD" w:rsidRDefault="00000000">
            <w:r>
              <w:rPr>
                <w:sz w:val="14"/>
              </w:rPr>
              <w:t>Rectify grounding defects.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550ABB2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2D784FC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1158FAA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35379C" w14:textId="77777777" w:rsidR="00217BFD" w:rsidRDefault="00217BFD"/>
        </w:tc>
      </w:tr>
      <w:tr w:rsidR="00217BFD" w14:paraId="525AFFDD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1EC3606" w14:textId="77777777" w:rsidR="00217BFD" w:rsidRDefault="00000000">
            <w:pPr>
              <w:jc w:val="center"/>
            </w:pPr>
            <w:r>
              <w:rPr>
                <w:sz w:val="14"/>
              </w:rPr>
              <w:t>9.5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DE13BC6" w14:textId="77777777" w:rsidR="00217BFD" w:rsidRDefault="00000000">
            <w:r>
              <w:rPr>
                <w:b/>
                <w:sz w:val="14"/>
              </w:rPr>
              <w:t>Hazard-area electrical protection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4BF1297" w14:textId="77777777" w:rsidR="00217BFD" w:rsidRDefault="00000000">
            <w:r>
              <w:rPr>
                <w:sz w:val="14"/>
              </w:rPr>
              <w:t>Explosion-proof, moisture-proof and anti-corrosion features in place where required.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13907D7" w14:textId="77777777" w:rsidR="00217BFD" w:rsidRDefault="00000000">
            <w:r>
              <w:rPr>
                <w:sz w:val="14"/>
              </w:rPr>
              <w:t>Repair/replace defective fittings.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3EEACE8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66C060A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9308B97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6681784" w14:textId="77777777" w:rsidR="00217BFD" w:rsidRDefault="00217BFD"/>
        </w:tc>
      </w:tr>
      <w:tr w:rsidR="00217BFD" w14:paraId="50D3EB29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816A41F" w14:textId="77777777" w:rsidR="00217BFD" w:rsidRDefault="00000000">
            <w:pPr>
              <w:jc w:val="center"/>
            </w:pPr>
            <w:r>
              <w:rPr>
                <w:sz w:val="14"/>
              </w:rPr>
              <w:t>9.6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7A2DCC7" w14:textId="77777777" w:rsidR="00217BFD" w:rsidRDefault="00000000">
            <w:r>
              <w:rPr>
                <w:b/>
                <w:sz w:val="14"/>
              </w:rPr>
              <w:t>Main power supply stable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DFC9BE0" w14:textId="77777777" w:rsidR="00217BFD" w:rsidRDefault="00000000">
            <w:r>
              <w:rPr>
                <w:sz w:val="14"/>
              </w:rPr>
              <w:t>Main generators supply sufficient power across all three phases.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EF4DB8F" w14:textId="77777777" w:rsidR="00217BFD" w:rsidRDefault="00000000">
            <w:r>
              <w:rPr>
                <w:sz w:val="14"/>
              </w:rPr>
              <w:t>Investigate instability/imbalance.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297C81A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E46E66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D6C40E8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D02D5E0" w14:textId="77777777" w:rsidR="00217BFD" w:rsidRDefault="00217BFD"/>
        </w:tc>
      </w:tr>
      <w:tr w:rsidR="00217BFD" w14:paraId="20405F6E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CF1563D" w14:textId="77777777" w:rsidR="00217BFD" w:rsidRDefault="00000000">
            <w:pPr>
              <w:jc w:val="center"/>
            </w:pPr>
            <w:r>
              <w:rPr>
                <w:sz w:val="14"/>
              </w:rPr>
              <w:t>9.7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18653E8" w14:textId="77777777" w:rsidR="00217BFD" w:rsidRDefault="00000000">
            <w:r>
              <w:rPr>
                <w:b/>
                <w:sz w:val="14"/>
              </w:rPr>
              <w:t>Emergency source of power tested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94D9492" w14:textId="77777777" w:rsidR="00217BFD" w:rsidRDefault="00000000">
            <w:r>
              <w:rPr>
                <w:sz w:val="14"/>
              </w:rPr>
              <w:t>Emergency generator starts automatically and supplies required load within required time; batteries provide immediate power where applicable.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0495BBD" w14:textId="77777777" w:rsidR="00217BFD" w:rsidRDefault="00000000">
            <w:r>
              <w:rPr>
                <w:sz w:val="14"/>
              </w:rPr>
              <w:t>Test and record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9513791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BCD8600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69A7D0E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FBC2766" w14:textId="77777777" w:rsidR="00217BFD" w:rsidRDefault="00217BFD"/>
        </w:tc>
      </w:tr>
      <w:tr w:rsidR="00217BFD" w14:paraId="3CA12289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099BDAD" w14:textId="77777777" w:rsidR="00217BFD" w:rsidRDefault="00000000">
            <w:pPr>
              <w:jc w:val="center"/>
            </w:pPr>
            <w:r>
              <w:rPr>
                <w:sz w:val="14"/>
              </w:rPr>
              <w:t>9.8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50E70F7" w14:textId="77777777" w:rsidR="00217BFD" w:rsidRDefault="00000000">
            <w:r>
              <w:rPr>
                <w:b/>
                <w:sz w:val="14"/>
              </w:rPr>
              <w:t>Emergency generator fuel sufficient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10626A" w14:textId="77777777" w:rsidR="00217BFD" w:rsidRDefault="00000000">
            <w:r>
              <w:rPr>
                <w:sz w:val="14"/>
              </w:rPr>
              <w:t>Fuel sufficient for required operating duration; tank gauge and replenishment records checked.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D9C3635" w14:textId="77777777" w:rsidR="00217BFD" w:rsidRDefault="00000000">
            <w:r>
              <w:rPr>
                <w:sz w:val="14"/>
              </w:rPr>
              <w:t>Replenish and record.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CD83D7C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EBB9AA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E290C5B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7CBB30F" w14:textId="77777777" w:rsidR="00217BFD" w:rsidRDefault="00217BFD"/>
        </w:tc>
      </w:tr>
      <w:tr w:rsidR="00217BFD" w14:paraId="3C66FF12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CB6C4AE" w14:textId="77777777" w:rsidR="00217BFD" w:rsidRDefault="00000000">
            <w:pPr>
              <w:jc w:val="center"/>
            </w:pPr>
            <w:r>
              <w:rPr>
                <w:sz w:val="14"/>
              </w:rPr>
              <w:t>9.9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AA3F1B2" w14:textId="77777777" w:rsidR="00217BFD" w:rsidRDefault="00000000">
            <w:r>
              <w:rPr>
                <w:b/>
                <w:sz w:val="14"/>
              </w:rPr>
              <w:t>Emergency generator starting capacity adequate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E7C1320" w14:textId="77777777" w:rsidR="00217BFD" w:rsidRDefault="00000000">
            <w:r>
              <w:rPr>
                <w:sz w:val="14"/>
              </w:rPr>
              <w:t>At least three consecutive starts, plus secondary energy source for further starts where required.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8F6AE2E" w14:textId="77777777" w:rsidR="00217BFD" w:rsidRDefault="00000000">
            <w:r>
              <w:rPr>
                <w:sz w:val="14"/>
              </w:rPr>
              <w:t>Charge/repair batteries/air/hydraulic starting system.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A8508B6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CABD41B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6F4ED2B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D3B70E7" w14:textId="77777777" w:rsidR="00217BFD" w:rsidRDefault="00217BFD"/>
        </w:tc>
      </w:tr>
      <w:tr w:rsidR="00217BFD" w14:paraId="680AA2BB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654355F" w14:textId="77777777" w:rsidR="00217BFD" w:rsidRDefault="00000000">
            <w:pPr>
              <w:jc w:val="center"/>
            </w:pPr>
            <w:r>
              <w:rPr>
                <w:sz w:val="14"/>
              </w:rPr>
              <w:t>9.10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7906390" w14:textId="77777777" w:rsidR="00217BFD" w:rsidRDefault="00000000">
            <w:r>
              <w:rPr>
                <w:b/>
                <w:sz w:val="14"/>
              </w:rPr>
              <w:t>Overload protection settings indicated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487449" w14:textId="77777777" w:rsidR="00217BFD" w:rsidRDefault="00000000">
            <w:r>
              <w:rPr>
                <w:sz w:val="14"/>
              </w:rPr>
              <w:t>Circuit protective-device rating/settings permanently indicated.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BA200CA" w14:textId="77777777" w:rsidR="00217BFD" w:rsidRDefault="00000000">
            <w:r>
              <w:rPr>
                <w:sz w:val="14"/>
              </w:rPr>
              <w:t>Replace missing labels/settings indication.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105315B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F434027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2011F0A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0109AAD" w14:textId="77777777" w:rsidR="00217BFD" w:rsidRDefault="00217BFD"/>
        </w:tc>
      </w:tr>
      <w:tr w:rsidR="00217BFD" w14:paraId="41091598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B11CF80" w14:textId="77777777" w:rsidR="00217BFD" w:rsidRDefault="00000000">
            <w:pPr>
              <w:jc w:val="center"/>
            </w:pPr>
            <w:r>
              <w:rPr>
                <w:sz w:val="14"/>
              </w:rPr>
              <w:t>9.11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5524D18" w14:textId="77777777" w:rsidR="00217BFD" w:rsidRDefault="00000000">
            <w:r>
              <w:rPr>
                <w:b/>
                <w:sz w:val="14"/>
              </w:rPr>
              <w:t>Lighting fixtures secure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1648BA0" w14:textId="77777777" w:rsidR="00217BFD" w:rsidRDefault="00000000">
            <w:r>
              <w:rPr>
                <w:sz w:val="14"/>
              </w:rPr>
              <w:t>Anti-vibration and waterproof protection suitable in vibrating/damp areas.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94D6758" w14:textId="77777777" w:rsidR="00217BFD" w:rsidRDefault="00000000">
            <w:r>
              <w:rPr>
                <w:sz w:val="14"/>
              </w:rPr>
              <w:t>Secure/replace defective fixtures.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9827C4C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DE76DF0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2717378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5678FEC" w14:textId="77777777" w:rsidR="00217BFD" w:rsidRDefault="00217BFD"/>
        </w:tc>
      </w:tr>
      <w:tr w:rsidR="00217BFD" w14:paraId="2608C157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48E3F4A" w14:textId="77777777" w:rsidR="00217BFD" w:rsidRDefault="00000000">
            <w:pPr>
              <w:jc w:val="center"/>
            </w:pPr>
            <w:r>
              <w:rPr>
                <w:sz w:val="14"/>
              </w:rPr>
              <w:t>9.12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01EAFE8" w14:textId="77777777" w:rsidR="00217BFD" w:rsidRDefault="00000000">
            <w:r>
              <w:rPr>
                <w:b/>
                <w:sz w:val="14"/>
              </w:rPr>
              <w:t>Enclosure protection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44F2FB3" w14:textId="77777777" w:rsidR="00217BFD" w:rsidRDefault="00000000">
            <w:r>
              <w:rPr>
                <w:sz w:val="14"/>
              </w:rPr>
              <w:t>Electrical enclosures prevent injury during normal handling/touching.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CE5A665" w14:textId="77777777" w:rsidR="00217BFD" w:rsidRDefault="00000000">
            <w:r>
              <w:rPr>
                <w:sz w:val="14"/>
              </w:rPr>
              <w:t>Restore covers/enclosures.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12D254A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BFC755B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F2EE5FF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53A3B7C" w14:textId="77777777" w:rsidR="00217BFD" w:rsidRDefault="00217BFD"/>
        </w:tc>
      </w:tr>
      <w:tr w:rsidR="00217BFD" w14:paraId="24132363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8EDF069" w14:textId="77777777" w:rsidR="00217BFD" w:rsidRDefault="00000000">
            <w:pPr>
              <w:jc w:val="center"/>
            </w:pPr>
            <w:r>
              <w:rPr>
                <w:sz w:val="14"/>
              </w:rPr>
              <w:t>9.13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B2CC2C4" w14:textId="77777777" w:rsidR="00217BFD" w:rsidRDefault="00000000">
            <w:r>
              <w:rPr>
                <w:b/>
                <w:sz w:val="14"/>
              </w:rPr>
              <w:t>Emergency generator load test completed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F388BC8" w14:textId="77777777" w:rsidR="00217BFD" w:rsidRDefault="00000000">
            <w:r>
              <w:rPr>
                <w:sz w:val="14"/>
              </w:rPr>
              <w:t>Emergency fire pump / steering pump or suitable emergency load tested where safe.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757426F" w14:textId="77777777" w:rsidR="00217BFD" w:rsidRDefault="00000000">
            <w:r>
              <w:rPr>
                <w:sz w:val="14"/>
              </w:rPr>
              <w:t>Test and document result.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99C80CE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4062892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B4F1253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37ED737" w14:textId="77777777" w:rsidR="00217BFD" w:rsidRDefault="00217BFD"/>
        </w:tc>
      </w:tr>
    </w:tbl>
    <w:p w14:paraId="0D414E9B" w14:textId="77777777" w:rsidR="00217BFD" w:rsidRDefault="00000000">
      <w:r>
        <w:br w:type="page"/>
      </w:r>
    </w:p>
    <w:p w14:paraId="1D714848" w14:textId="77777777" w:rsidR="00217BFD" w:rsidRDefault="00000000">
      <w:pPr>
        <w:spacing w:after="60"/>
      </w:pPr>
      <w:r>
        <w:rPr>
          <w:b/>
          <w:color w:val="0B1F33"/>
          <w:sz w:val="24"/>
        </w:rPr>
        <w:lastRenderedPageBreak/>
        <w:t>10. Steering gear</w:t>
      </w:r>
    </w:p>
    <w:tbl>
      <w:tblPr>
        <w:tblStyle w:val="TableGrid"/>
        <w:tblW w:w="15911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2448"/>
        <w:gridCol w:w="4392"/>
        <w:gridCol w:w="4392"/>
        <w:gridCol w:w="503"/>
        <w:gridCol w:w="503"/>
        <w:gridCol w:w="648"/>
        <w:gridCol w:w="2376"/>
      </w:tblGrid>
      <w:tr w:rsidR="00217BFD" w14:paraId="417FD9EB" w14:textId="77777777">
        <w:trPr>
          <w:tblHeader/>
          <w:jc w:val="center"/>
        </w:trPr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1DEEBFEF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No.</w:t>
            </w:r>
          </w:p>
        </w:tc>
        <w:tc>
          <w:tcPr>
            <w:tcW w:w="24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B45FC21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Check item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76E662B0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Details to verify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7F64FEEF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Action before arrival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095008C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Y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4F42E016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</w:t>
            </w:r>
          </w:p>
        </w:tc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39B950A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N/A</w:t>
            </w:r>
          </w:p>
        </w:tc>
        <w:tc>
          <w:tcPr>
            <w:tcW w:w="2376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12B193CD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Remarks / evidence</w:t>
            </w:r>
          </w:p>
        </w:tc>
      </w:tr>
      <w:tr w:rsidR="00217BFD" w14:paraId="7752E58A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0D7D9EC" w14:textId="77777777" w:rsidR="00217BFD" w:rsidRDefault="00000000">
            <w:pPr>
              <w:jc w:val="center"/>
            </w:pPr>
            <w:r>
              <w:rPr>
                <w:sz w:val="14"/>
              </w:rPr>
              <w:t>10.1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3D00C7F" w14:textId="77777777" w:rsidR="00217BFD" w:rsidRDefault="00000000">
            <w:r>
              <w:rPr>
                <w:b/>
                <w:sz w:val="14"/>
              </w:rPr>
              <w:t>Steering gear records complete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F7C5533" w14:textId="77777777" w:rsidR="00217BFD" w:rsidRDefault="00000000">
            <w:r>
              <w:rPr>
                <w:sz w:val="14"/>
              </w:rPr>
              <w:t>Calibration/testing records and emergency steering drills at least every three months.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FDD8968" w14:textId="77777777" w:rsidR="00217BFD" w:rsidRDefault="00000000">
            <w:r>
              <w:rPr>
                <w:sz w:val="14"/>
              </w:rPr>
              <w:t>Update evidence and conduct drill if overdue.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0ED0245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F7CE057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4B74A30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A5F273" w14:textId="77777777" w:rsidR="00217BFD" w:rsidRDefault="00217BFD"/>
        </w:tc>
      </w:tr>
      <w:tr w:rsidR="00217BFD" w14:paraId="710A593A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23CCF13" w14:textId="77777777" w:rsidR="00217BFD" w:rsidRDefault="00000000">
            <w:pPr>
              <w:jc w:val="center"/>
            </w:pPr>
            <w:r>
              <w:rPr>
                <w:sz w:val="14"/>
              </w:rPr>
              <w:t>10.2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1E0F421" w14:textId="77777777" w:rsidR="00217BFD" w:rsidRDefault="00000000">
            <w:r>
              <w:rPr>
                <w:b/>
                <w:sz w:val="14"/>
              </w:rPr>
              <w:t>No hydraulic leaks/seepage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E0262DE" w14:textId="77777777" w:rsidR="00217BFD" w:rsidRDefault="00000000">
            <w:r>
              <w:rPr>
                <w:sz w:val="14"/>
              </w:rPr>
              <w:t>Pipe joints, valves, cylinders and containment areas checked.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C97A00F" w14:textId="77777777" w:rsidR="00217BFD" w:rsidRDefault="00000000">
            <w:r>
              <w:rPr>
                <w:sz w:val="14"/>
              </w:rPr>
              <w:t>Repair leaks; clean oil accumulation.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FE44F3E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4C0D7AA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51E5BF0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8B9F574" w14:textId="77777777" w:rsidR="00217BFD" w:rsidRDefault="00217BFD"/>
        </w:tc>
      </w:tr>
      <w:tr w:rsidR="00217BFD" w14:paraId="63894C91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50DEA1A" w14:textId="77777777" w:rsidR="00217BFD" w:rsidRDefault="00000000">
            <w:pPr>
              <w:jc w:val="center"/>
            </w:pPr>
            <w:r>
              <w:rPr>
                <w:sz w:val="14"/>
              </w:rPr>
              <w:t>10.3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1DAADCD" w14:textId="77777777" w:rsidR="00217BFD" w:rsidRDefault="00000000">
            <w:r>
              <w:rPr>
                <w:b/>
                <w:sz w:val="14"/>
              </w:rPr>
              <w:t>Hydraulic oil reserve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D4A80D0" w14:textId="77777777" w:rsidR="00217BFD" w:rsidRDefault="00000000">
            <w:r>
              <w:rPr>
                <w:sz w:val="14"/>
              </w:rPr>
              <w:t>Recharging tank/fixed filling line fitted where required; reserve oil sufficient; level gauge fitted.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E3CA8C4" w14:textId="77777777" w:rsidR="00217BFD" w:rsidRDefault="00000000">
            <w:r>
              <w:rPr>
                <w:sz w:val="14"/>
              </w:rPr>
              <w:t>Replenish/repair level indication.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823551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E857202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073983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DA30F28" w14:textId="77777777" w:rsidR="00217BFD" w:rsidRDefault="00217BFD"/>
        </w:tc>
      </w:tr>
      <w:tr w:rsidR="00217BFD" w14:paraId="75FA51BE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54B4B1E" w14:textId="77777777" w:rsidR="00217BFD" w:rsidRDefault="00000000">
            <w:pPr>
              <w:jc w:val="center"/>
            </w:pPr>
            <w:r>
              <w:rPr>
                <w:sz w:val="14"/>
              </w:rPr>
              <w:t>10.4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48D7BB7" w14:textId="77777777" w:rsidR="00217BFD" w:rsidRDefault="00000000">
            <w:r>
              <w:rPr>
                <w:b/>
                <w:sz w:val="14"/>
              </w:rPr>
              <w:t>Gauges and vents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2CFEFB3" w14:textId="77777777" w:rsidR="00217BFD" w:rsidRDefault="00000000">
            <w:r>
              <w:rPr>
                <w:sz w:val="14"/>
              </w:rPr>
              <w:t>Air vents and pressure gauges at both cylinder ends installed and working.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E2B862A" w14:textId="77777777" w:rsidR="00217BFD" w:rsidRDefault="00000000">
            <w:r>
              <w:rPr>
                <w:sz w:val="14"/>
              </w:rPr>
              <w:t>Repair defective gauges/vents.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6C6AE75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F1F96FE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F07BF7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9D0AFF0" w14:textId="77777777" w:rsidR="00217BFD" w:rsidRDefault="00217BFD"/>
        </w:tc>
      </w:tr>
      <w:tr w:rsidR="00217BFD" w14:paraId="4EBF4FD4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F1ED1C6" w14:textId="77777777" w:rsidR="00217BFD" w:rsidRDefault="00000000">
            <w:pPr>
              <w:jc w:val="center"/>
            </w:pPr>
            <w:r>
              <w:rPr>
                <w:sz w:val="14"/>
              </w:rPr>
              <w:t>10.5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C625432" w14:textId="77777777" w:rsidR="00217BFD" w:rsidRDefault="00000000">
            <w:r>
              <w:rPr>
                <w:b/>
                <w:sz w:val="14"/>
              </w:rPr>
              <w:t>Tank gauges/self-closing devices correct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344F600" w14:textId="77777777" w:rsidR="00217BFD" w:rsidRDefault="00000000">
            <w:r>
              <w:rPr>
                <w:sz w:val="14"/>
              </w:rPr>
              <w:t>Temperature/level gauges working; self-closing devices not held open.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79E574F" w14:textId="77777777" w:rsidR="00217BFD" w:rsidRDefault="00000000">
            <w:r>
              <w:rPr>
                <w:sz w:val="14"/>
              </w:rPr>
              <w:t>Correct unsafe arrangements.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0884E76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36D9C3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B4CDFF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F38BD34" w14:textId="77777777" w:rsidR="00217BFD" w:rsidRDefault="00217BFD"/>
        </w:tc>
      </w:tr>
      <w:tr w:rsidR="00217BFD" w14:paraId="5848182F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C664CFD" w14:textId="77777777" w:rsidR="00217BFD" w:rsidRDefault="00000000">
            <w:pPr>
              <w:jc w:val="center"/>
            </w:pPr>
            <w:r>
              <w:rPr>
                <w:sz w:val="14"/>
              </w:rPr>
              <w:t>10.6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BA438A4" w14:textId="77777777" w:rsidR="00217BFD" w:rsidRDefault="00000000">
            <w:r>
              <w:rPr>
                <w:b/>
                <w:sz w:val="14"/>
              </w:rPr>
              <w:t>Rudder stock sleeve condition checked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61D9DEF" w14:textId="77777777" w:rsidR="00217BFD" w:rsidRDefault="00000000">
            <w:r>
              <w:rPr>
                <w:sz w:val="14"/>
              </w:rPr>
              <w:t>No water ingress due to seal failure.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9408FB3" w14:textId="77777777" w:rsidR="00217BFD" w:rsidRDefault="00000000">
            <w:r>
              <w:rPr>
                <w:sz w:val="14"/>
              </w:rPr>
              <w:t>Investigate leakage immediately.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CD59081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81593D5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ED52CAA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31F713E" w14:textId="77777777" w:rsidR="00217BFD" w:rsidRDefault="00217BFD"/>
        </w:tc>
      </w:tr>
      <w:tr w:rsidR="00217BFD" w14:paraId="6FF0476C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0D4B9E9" w14:textId="77777777" w:rsidR="00217BFD" w:rsidRDefault="00000000">
            <w:pPr>
              <w:jc w:val="center"/>
            </w:pPr>
            <w:r>
              <w:rPr>
                <w:sz w:val="14"/>
              </w:rPr>
              <w:t>10.7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BECFCA1" w14:textId="77777777" w:rsidR="00217BFD" w:rsidRDefault="00000000">
            <w:r>
              <w:rPr>
                <w:b/>
                <w:sz w:val="14"/>
              </w:rPr>
              <w:t>Linkages and mechanical play acceptable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DA4964A" w14:textId="77777777" w:rsidR="00217BFD" w:rsidRDefault="00000000">
            <w:r>
              <w:rPr>
                <w:sz w:val="14"/>
              </w:rPr>
              <w:t>No loose linkages or excess play affecting course keeping.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E265AA5" w14:textId="77777777" w:rsidR="00217BFD" w:rsidRDefault="00000000">
            <w:r>
              <w:rPr>
                <w:sz w:val="14"/>
              </w:rPr>
              <w:t>Repair/adjust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070238A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910366F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E04F6DF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F7FABD7" w14:textId="77777777" w:rsidR="00217BFD" w:rsidRDefault="00217BFD"/>
        </w:tc>
      </w:tr>
      <w:tr w:rsidR="00217BFD" w14:paraId="3C23A39D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FF0DEC9" w14:textId="77777777" w:rsidR="00217BFD" w:rsidRDefault="00000000">
            <w:pPr>
              <w:jc w:val="center"/>
            </w:pPr>
            <w:r>
              <w:rPr>
                <w:sz w:val="14"/>
              </w:rPr>
              <w:t>10.8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69FBC3C" w14:textId="77777777" w:rsidR="00217BFD" w:rsidRDefault="00000000">
            <w:r>
              <w:rPr>
                <w:b/>
                <w:sz w:val="14"/>
              </w:rPr>
              <w:t>Steering response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904FCF9" w14:textId="77777777" w:rsidR="00217BFD" w:rsidRDefault="00000000">
            <w:r>
              <w:rPr>
                <w:sz w:val="14"/>
              </w:rPr>
              <w:t>Main/auxiliary steering achieve required angle and response time.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F69B89F" w14:textId="77777777" w:rsidR="00217BFD" w:rsidRDefault="00000000">
            <w:r>
              <w:rPr>
                <w:sz w:val="14"/>
              </w:rPr>
              <w:t>Test locally and from bridge.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5DC6F45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4A59D2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08AE15E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AF4CB30" w14:textId="77777777" w:rsidR="00217BFD" w:rsidRDefault="00217BFD"/>
        </w:tc>
      </w:tr>
      <w:tr w:rsidR="00217BFD" w14:paraId="2CD96251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E489A33" w14:textId="77777777" w:rsidR="00217BFD" w:rsidRDefault="00000000">
            <w:pPr>
              <w:jc w:val="center"/>
            </w:pPr>
            <w:r>
              <w:rPr>
                <w:sz w:val="14"/>
              </w:rPr>
              <w:t>10.9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2505A0B" w14:textId="77777777" w:rsidR="00217BFD" w:rsidRDefault="00000000">
            <w:r>
              <w:rPr>
                <w:b/>
                <w:sz w:val="14"/>
              </w:rPr>
              <w:t>Steering power failure alarm tested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F9AFE5C" w14:textId="77777777" w:rsidR="00217BFD" w:rsidRDefault="00000000">
            <w:r>
              <w:rPr>
                <w:sz w:val="14"/>
              </w:rPr>
              <w:t>Audible/visual alarm activates on power interruption; restart after power restoration verified.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81CE943" w14:textId="77777777" w:rsidR="00217BFD" w:rsidRDefault="00000000">
            <w:r>
              <w:rPr>
                <w:sz w:val="14"/>
              </w:rPr>
              <w:t>Test and record.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82D9803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82DA1C7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9A41E58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82CE1A6" w14:textId="77777777" w:rsidR="00217BFD" w:rsidRDefault="00217BFD"/>
        </w:tc>
      </w:tr>
      <w:tr w:rsidR="00217BFD" w14:paraId="146C1AF7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A9D7C11" w14:textId="77777777" w:rsidR="00217BFD" w:rsidRDefault="00000000">
            <w:pPr>
              <w:jc w:val="center"/>
            </w:pPr>
            <w:r>
              <w:rPr>
                <w:sz w:val="14"/>
              </w:rPr>
              <w:t>10.10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6AD6C51" w14:textId="77777777" w:rsidR="00217BFD" w:rsidRDefault="00000000">
            <w:r>
              <w:rPr>
                <w:b/>
                <w:sz w:val="14"/>
              </w:rPr>
              <w:t>Limit switches function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6215EF3" w14:textId="77777777" w:rsidR="00217BFD" w:rsidRDefault="00000000">
            <w:r>
              <w:rPr>
                <w:sz w:val="14"/>
              </w:rPr>
              <w:t>Steering gear limit switches tested.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449679" w14:textId="77777777" w:rsidR="00217BFD" w:rsidRDefault="00000000">
            <w:r>
              <w:rPr>
                <w:sz w:val="14"/>
              </w:rPr>
              <w:t>Repair if defective.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74D8615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41DC3A5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4E77FFD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025C7BB" w14:textId="77777777" w:rsidR="00217BFD" w:rsidRDefault="00217BFD"/>
        </w:tc>
      </w:tr>
      <w:tr w:rsidR="00217BFD" w14:paraId="532D3F0B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2533AE4" w14:textId="77777777" w:rsidR="00217BFD" w:rsidRDefault="00000000">
            <w:pPr>
              <w:jc w:val="center"/>
            </w:pPr>
            <w:r>
              <w:rPr>
                <w:sz w:val="14"/>
              </w:rPr>
              <w:t>10.11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E070968" w14:textId="77777777" w:rsidR="00217BFD" w:rsidRDefault="00000000">
            <w:r>
              <w:rPr>
                <w:b/>
                <w:sz w:val="14"/>
              </w:rPr>
              <w:t>Crew familiar with isolation valves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F00A6B0" w14:textId="77777777" w:rsidR="00217BFD" w:rsidRDefault="00000000">
            <w:r>
              <w:rPr>
                <w:sz w:val="14"/>
              </w:rPr>
              <w:t>Cargo ships: crew can explain valve-closing procedures in isolation system.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07617D" w14:textId="77777777" w:rsidR="00217BFD" w:rsidRDefault="00000000">
            <w:r>
              <w:rPr>
                <w:sz w:val="14"/>
              </w:rPr>
              <w:t>Brief and demonstrate.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133D10C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BE7B4FE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31742E0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E6D539B" w14:textId="77777777" w:rsidR="00217BFD" w:rsidRDefault="00217BFD"/>
        </w:tc>
      </w:tr>
      <w:tr w:rsidR="00217BFD" w14:paraId="245B53DB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9D86BC1" w14:textId="77777777" w:rsidR="00217BFD" w:rsidRDefault="00000000">
            <w:pPr>
              <w:jc w:val="center"/>
            </w:pPr>
            <w:r>
              <w:rPr>
                <w:sz w:val="14"/>
              </w:rPr>
              <w:t>10.12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EAA8E06" w14:textId="77777777" w:rsidR="00217BFD" w:rsidRDefault="00000000">
            <w:r>
              <w:rPr>
                <w:b/>
                <w:sz w:val="14"/>
              </w:rPr>
              <w:t>Bridge-steering communication tested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175DE4" w14:textId="77777777" w:rsidR="00217BFD" w:rsidRDefault="00000000">
            <w:r>
              <w:rPr>
                <w:sz w:val="14"/>
              </w:rPr>
              <w:t>Communication works; local/bridge rudder angle indicators match.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B79A1E9" w14:textId="77777777" w:rsidR="00217BFD" w:rsidRDefault="00000000">
            <w:r>
              <w:rPr>
                <w:sz w:val="14"/>
              </w:rPr>
              <w:t>Repair communication/indicator mismatch.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4453653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E41C4A1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C2109FE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A88FCE9" w14:textId="77777777" w:rsidR="00217BFD" w:rsidRDefault="00217BFD"/>
        </w:tc>
      </w:tr>
      <w:tr w:rsidR="00217BFD" w14:paraId="3F020666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EACD0E6" w14:textId="77777777" w:rsidR="00217BFD" w:rsidRDefault="00000000">
            <w:pPr>
              <w:jc w:val="center"/>
            </w:pPr>
            <w:r>
              <w:rPr>
                <w:sz w:val="14"/>
              </w:rPr>
              <w:t>10.13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6D6E751" w14:textId="77777777" w:rsidR="00217BFD" w:rsidRDefault="00000000">
            <w:r>
              <w:rPr>
                <w:b/>
                <w:sz w:val="14"/>
              </w:rPr>
              <w:t>Steering alarms functional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D74C726" w14:textId="77777777" w:rsidR="00217BFD" w:rsidRDefault="00000000">
            <w:r>
              <w:rPr>
                <w:sz w:val="14"/>
              </w:rPr>
              <w:t>Power failure, short circuit, overload and phase failure alarms tested at required locations.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408C38A" w14:textId="77777777" w:rsidR="00217BFD" w:rsidRDefault="00000000">
            <w:r>
              <w:rPr>
                <w:sz w:val="14"/>
              </w:rPr>
              <w:t>Rectify alarm failures.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F424A96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D346B4F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F057144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ED7270E" w14:textId="77777777" w:rsidR="00217BFD" w:rsidRDefault="00217BFD"/>
        </w:tc>
      </w:tr>
      <w:tr w:rsidR="00217BFD" w14:paraId="3EE5936F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BBC4761" w14:textId="77777777" w:rsidR="00217BFD" w:rsidRDefault="00000000">
            <w:pPr>
              <w:jc w:val="center"/>
            </w:pPr>
            <w:r>
              <w:rPr>
                <w:sz w:val="14"/>
              </w:rPr>
              <w:t>10.14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10B234A" w14:textId="77777777" w:rsidR="00217BFD" w:rsidRDefault="00000000">
            <w:r>
              <w:rPr>
                <w:b/>
                <w:sz w:val="14"/>
              </w:rPr>
              <w:t>Emergency steering drill completed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55998F" w14:textId="77777777" w:rsidR="00217BFD" w:rsidRDefault="00000000">
            <w:r>
              <w:rPr>
                <w:sz w:val="14"/>
              </w:rPr>
              <w:t>Drill demonstrates operational readiness.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5F0EE53" w14:textId="77777777" w:rsidR="00217BFD" w:rsidRDefault="00000000">
            <w:r>
              <w:rPr>
                <w:sz w:val="14"/>
              </w:rPr>
              <w:t>Conduct and record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6F3A4DD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C08B3C2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4E514E1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35F023D" w14:textId="77777777" w:rsidR="00217BFD" w:rsidRDefault="00217BFD"/>
        </w:tc>
      </w:tr>
    </w:tbl>
    <w:p w14:paraId="0855E8C9" w14:textId="77777777" w:rsidR="00217BFD" w:rsidRDefault="00000000">
      <w:r>
        <w:br w:type="page"/>
      </w:r>
    </w:p>
    <w:p w14:paraId="62D02A3A" w14:textId="77777777" w:rsidR="00217BFD" w:rsidRDefault="00000000">
      <w:pPr>
        <w:spacing w:after="60"/>
      </w:pPr>
      <w:r>
        <w:rPr>
          <w:b/>
          <w:color w:val="0B1F33"/>
          <w:sz w:val="24"/>
        </w:rPr>
        <w:lastRenderedPageBreak/>
        <w:t>11. Boilers and steam systems</w:t>
      </w:r>
    </w:p>
    <w:tbl>
      <w:tblPr>
        <w:tblStyle w:val="TableGrid"/>
        <w:tblW w:w="15911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2448"/>
        <w:gridCol w:w="4392"/>
        <w:gridCol w:w="4392"/>
        <w:gridCol w:w="503"/>
        <w:gridCol w:w="503"/>
        <w:gridCol w:w="648"/>
        <w:gridCol w:w="2376"/>
      </w:tblGrid>
      <w:tr w:rsidR="00217BFD" w14:paraId="31796886" w14:textId="77777777">
        <w:trPr>
          <w:tblHeader/>
          <w:jc w:val="center"/>
        </w:trPr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6F0F0A6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No.</w:t>
            </w:r>
          </w:p>
        </w:tc>
        <w:tc>
          <w:tcPr>
            <w:tcW w:w="24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444CFAA1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Check item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837C2A9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Details to verify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E33B4DE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Action before arrival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0AEA2EE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Y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6AD6F15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</w:t>
            </w:r>
          </w:p>
        </w:tc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68B64AD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N/A</w:t>
            </w:r>
          </w:p>
        </w:tc>
        <w:tc>
          <w:tcPr>
            <w:tcW w:w="2376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3CA217D7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Remarks / evidence</w:t>
            </w:r>
          </w:p>
        </w:tc>
      </w:tr>
      <w:tr w:rsidR="00217BFD" w14:paraId="39BC59B3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9ABB938" w14:textId="77777777" w:rsidR="00217BFD" w:rsidRDefault="00000000">
            <w:pPr>
              <w:jc w:val="center"/>
            </w:pPr>
            <w:r>
              <w:rPr>
                <w:sz w:val="14"/>
              </w:rPr>
              <w:t>11.1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BED5955" w14:textId="77777777" w:rsidR="00217BFD" w:rsidRDefault="00000000">
            <w:r>
              <w:rPr>
                <w:b/>
                <w:sz w:val="14"/>
              </w:rPr>
              <w:t>Boiler certificates/reports available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B88F05E" w14:textId="77777777" w:rsidR="00217BFD" w:rsidRDefault="00000000">
            <w:r>
              <w:rPr>
                <w:sz w:val="14"/>
              </w:rPr>
              <w:t>Survey certificate, calibration report and boiler logbook available.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F79FB93" w14:textId="77777777" w:rsidR="00217BFD" w:rsidRDefault="00000000">
            <w:r>
              <w:rPr>
                <w:sz w:val="14"/>
              </w:rPr>
              <w:t>Keep ready for PSC.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5B4FD70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B6B6CA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33440FF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AE59EB" w14:textId="77777777" w:rsidR="00217BFD" w:rsidRDefault="00217BFD"/>
        </w:tc>
      </w:tr>
      <w:tr w:rsidR="00217BFD" w14:paraId="6A3BE9A6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9C9ECE4" w14:textId="77777777" w:rsidR="00217BFD" w:rsidRDefault="00000000">
            <w:pPr>
              <w:jc w:val="center"/>
            </w:pPr>
            <w:r>
              <w:rPr>
                <w:sz w:val="14"/>
              </w:rPr>
              <w:t>11.2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2919789" w14:textId="77777777" w:rsidR="00217BFD" w:rsidRDefault="00000000">
            <w:r>
              <w:rPr>
                <w:b/>
                <w:sz w:val="14"/>
              </w:rPr>
              <w:t>Safety valve calibration verified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66F18CB" w14:textId="77777777" w:rsidR="00217BFD" w:rsidRDefault="00000000">
            <w:r>
              <w:rPr>
                <w:sz w:val="14"/>
              </w:rPr>
              <w:t>Calibration of boiler safety valves recorded.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F16FC2A" w14:textId="77777777" w:rsidR="00217BFD" w:rsidRDefault="00000000">
            <w:r>
              <w:rPr>
                <w:sz w:val="14"/>
              </w:rPr>
              <w:t>Verify dates / arrange calibration if overdue.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FD497A0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9C989BA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3B56BAE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1F0B425" w14:textId="77777777" w:rsidR="00217BFD" w:rsidRDefault="00217BFD"/>
        </w:tc>
      </w:tr>
      <w:tr w:rsidR="00217BFD" w14:paraId="3A744194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77F68F6" w14:textId="77777777" w:rsidR="00217BFD" w:rsidRDefault="00000000">
            <w:pPr>
              <w:jc w:val="center"/>
            </w:pPr>
            <w:r>
              <w:rPr>
                <w:sz w:val="14"/>
              </w:rPr>
              <w:t>11.3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DEA6F2D" w14:textId="77777777" w:rsidR="00217BFD" w:rsidRDefault="00000000">
            <w:r>
              <w:rPr>
                <w:b/>
                <w:sz w:val="14"/>
              </w:rPr>
              <w:t>Boiler water treatment controlled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5B7C199" w14:textId="77777777" w:rsidR="00217BFD" w:rsidRDefault="00000000">
            <w:r>
              <w:rPr>
                <w:sz w:val="14"/>
              </w:rPr>
              <w:t>Boiler water dosing, water-quality tests, shore monitoring and chemicals available where applicable.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58B09E3" w14:textId="77777777" w:rsidR="00217BFD" w:rsidRDefault="00000000">
            <w:r>
              <w:rPr>
                <w:sz w:val="14"/>
              </w:rPr>
              <w:t>Complete missing tests / replenish chemicals.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2071451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4A352DF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AF20FC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1913393" w14:textId="77777777" w:rsidR="00217BFD" w:rsidRDefault="00217BFD"/>
        </w:tc>
      </w:tr>
      <w:tr w:rsidR="00217BFD" w14:paraId="635A3EDF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904A6EE" w14:textId="77777777" w:rsidR="00217BFD" w:rsidRDefault="00000000">
            <w:pPr>
              <w:jc w:val="center"/>
            </w:pPr>
            <w:r>
              <w:rPr>
                <w:sz w:val="14"/>
              </w:rPr>
              <w:t>11.4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284C76F" w14:textId="77777777" w:rsidR="00217BFD" w:rsidRDefault="00000000">
            <w:r>
              <w:rPr>
                <w:b/>
                <w:sz w:val="14"/>
              </w:rPr>
              <w:t>Boiler maintenance records complete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AE3D866" w14:textId="77777777" w:rsidR="00217BFD" w:rsidRDefault="00000000">
            <w:r>
              <w:rPr>
                <w:sz w:val="14"/>
              </w:rPr>
              <w:t>Routine maintenance records available and consistent.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1F18A30" w14:textId="77777777" w:rsidR="00217BFD" w:rsidRDefault="00000000">
            <w:r>
              <w:rPr>
                <w:sz w:val="14"/>
              </w:rPr>
              <w:t>Close record gaps.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A4F11B5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666FE0E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82D4CDC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CEA4B5F" w14:textId="77777777" w:rsidR="00217BFD" w:rsidRDefault="00217BFD"/>
        </w:tc>
      </w:tr>
      <w:tr w:rsidR="00217BFD" w14:paraId="06B1D301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82AD62B" w14:textId="77777777" w:rsidR="00217BFD" w:rsidRDefault="00000000">
            <w:pPr>
              <w:jc w:val="center"/>
            </w:pPr>
            <w:r>
              <w:rPr>
                <w:sz w:val="14"/>
              </w:rPr>
              <w:t>11.5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E66EB57" w14:textId="77777777" w:rsidR="00217BFD" w:rsidRDefault="00000000">
            <w:r>
              <w:rPr>
                <w:b/>
                <w:sz w:val="14"/>
              </w:rPr>
              <w:t>Boiler external condition acceptable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D5F3988" w14:textId="77777777" w:rsidR="00217BFD" w:rsidRDefault="00000000">
            <w:r>
              <w:rPr>
                <w:sz w:val="14"/>
              </w:rPr>
              <w:t>No corrosion, deformation, cracks, leaks, smoke/gas leaks on boiler body, burner, exhaust, steam/feedwater lines, valves or manholes.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92ED07A" w14:textId="77777777" w:rsidR="00217BFD" w:rsidRDefault="00000000">
            <w:r>
              <w:rPr>
                <w:sz w:val="14"/>
              </w:rPr>
              <w:t>Repair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400A965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86F4FB3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1514EDD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4B16AE" w14:textId="77777777" w:rsidR="00217BFD" w:rsidRDefault="00217BFD"/>
        </w:tc>
      </w:tr>
      <w:tr w:rsidR="00217BFD" w14:paraId="417F9776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EF87868" w14:textId="77777777" w:rsidR="00217BFD" w:rsidRDefault="00000000">
            <w:pPr>
              <w:jc w:val="center"/>
            </w:pPr>
            <w:r>
              <w:rPr>
                <w:sz w:val="14"/>
              </w:rPr>
              <w:t>11.6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D302853" w14:textId="77777777" w:rsidR="00217BFD" w:rsidRDefault="00000000">
            <w:r>
              <w:rPr>
                <w:b/>
                <w:sz w:val="14"/>
              </w:rPr>
              <w:t>Burner and sight glass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B87E805" w14:textId="77777777" w:rsidR="00217BFD" w:rsidRDefault="00000000">
            <w:r>
              <w:rPr>
                <w:sz w:val="14"/>
              </w:rPr>
              <w:t>Burner operable; sight glass clean; no black smoke.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7DCE8ED" w14:textId="77777777" w:rsidR="00217BFD" w:rsidRDefault="00000000">
            <w:r>
              <w:rPr>
                <w:sz w:val="14"/>
              </w:rPr>
              <w:t>Clean/adjust burner; rectify combustion issue.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0E08F29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1E0E12D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B2B478D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664BBA5" w14:textId="77777777" w:rsidR="00217BFD" w:rsidRDefault="00217BFD"/>
        </w:tc>
      </w:tr>
      <w:tr w:rsidR="00217BFD" w14:paraId="4B393AEA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6E260A2" w14:textId="77777777" w:rsidR="00217BFD" w:rsidRDefault="00000000">
            <w:pPr>
              <w:jc w:val="center"/>
            </w:pPr>
            <w:r>
              <w:rPr>
                <w:sz w:val="14"/>
              </w:rPr>
              <w:t>11.7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5A20DBA" w14:textId="77777777" w:rsidR="00217BFD" w:rsidRDefault="00000000">
            <w:r>
              <w:rPr>
                <w:b/>
                <w:sz w:val="14"/>
              </w:rPr>
              <w:t>Boiler operates safely under load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4F58178" w14:textId="77777777" w:rsidR="00217BFD" w:rsidRDefault="00000000">
            <w:r>
              <w:rPr>
                <w:sz w:val="14"/>
              </w:rPr>
              <w:t>Reliable under normal/varying load; alarms, interlocks and automatic controls function.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974BDD3" w14:textId="77777777" w:rsidR="00217BFD" w:rsidRDefault="00000000">
            <w:r>
              <w:rPr>
                <w:sz w:val="14"/>
              </w:rPr>
              <w:t>Test and record.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EA30A69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FD35847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9EE787A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C90D49C" w14:textId="77777777" w:rsidR="00217BFD" w:rsidRDefault="00217BFD"/>
        </w:tc>
      </w:tr>
      <w:tr w:rsidR="00217BFD" w14:paraId="64EF0BF9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D95FF78" w14:textId="77777777" w:rsidR="00217BFD" w:rsidRDefault="00000000">
            <w:pPr>
              <w:jc w:val="center"/>
            </w:pPr>
            <w:r>
              <w:rPr>
                <w:sz w:val="14"/>
              </w:rPr>
              <w:t>11.8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E767DFB" w14:textId="77777777" w:rsidR="00217BFD" w:rsidRDefault="00000000">
            <w:r>
              <w:rPr>
                <w:b/>
                <w:sz w:val="14"/>
              </w:rPr>
              <w:t>Insulation and pipelines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2CBC281" w14:textId="77777777" w:rsidR="00217BFD" w:rsidRDefault="00000000">
            <w:r>
              <w:rPr>
                <w:sz w:val="14"/>
              </w:rPr>
              <w:t>Boiler body, fuel oil, steam and feedwater insulation intact; no pipeline leakage.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DF18ACF" w14:textId="77777777" w:rsidR="00217BFD" w:rsidRDefault="00000000">
            <w:r>
              <w:rPr>
                <w:sz w:val="14"/>
              </w:rPr>
              <w:t>Repair insulation/leaks.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666E6AA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4ABDBD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01D2636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94FC96C" w14:textId="77777777" w:rsidR="00217BFD" w:rsidRDefault="00217BFD"/>
        </w:tc>
      </w:tr>
      <w:tr w:rsidR="00217BFD" w14:paraId="5F3A1EA4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1AB4432" w14:textId="77777777" w:rsidR="00217BFD" w:rsidRDefault="00000000">
            <w:pPr>
              <w:jc w:val="center"/>
            </w:pPr>
            <w:r>
              <w:rPr>
                <w:sz w:val="14"/>
              </w:rPr>
              <w:t>11.9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2640BDA" w14:textId="77777777" w:rsidR="00217BFD" w:rsidRDefault="00000000">
            <w:r>
              <w:rPr>
                <w:b/>
                <w:sz w:val="14"/>
              </w:rPr>
              <w:t>Boiler valves operable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327944B" w14:textId="77777777" w:rsidR="00217BFD" w:rsidRDefault="00000000">
            <w:r>
              <w:rPr>
                <w:sz w:val="14"/>
              </w:rPr>
              <w:t>Main steam, water sampling, upper/lower drain and steam stop valves in good condition and free to operate.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070E2E2" w14:textId="77777777" w:rsidR="00217BFD" w:rsidRDefault="00000000">
            <w:r>
              <w:rPr>
                <w:sz w:val="14"/>
              </w:rPr>
              <w:t>Free up/repair seized valves.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5BC9F37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034D3C7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5AD481E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3B48409" w14:textId="77777777" w:rsidR="00217BFD" w:rsidRDefault="00217BFD"/>
        </w:tc>
      </w:tr>
      <w:tr w:rsidR="00217BFD" w14:paraId="1FEACBA1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3B65D75" w14:textId="77777777" w:rsidR="00217BFD" w:rsidRDefault="00000000">
            <w:pPr>
              <w:jc w:val="center"/>
            </w:pPr>
            <w:r>
              <w:rPr>
                <w:sz w:val="14"/>
              </w:rPr>
              <w:t>11.10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2C3037" w14:textId="77777777" w:rsidR="00217BFD" w:rsidRDefault="00000000">
            <w:r>
              <w:rPr>
                <w:b/>
                <w:sz w:val="14"/>
              </w:rPr>
              <w:t>Safety valve easing gear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842783C" w14:textId="77777777" w:rsidR="00217BFD" w:rsidRDefault="00000000">
            <w:r>
              <w:rPr>
                <w:sz w:val="14"/>
              </w:rPr>
              <w:t>Not improperly set, cracked or corroded; outlet leads to safe area; no leakage.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90B6FDC" w14:textId="77777777" w:rsidR="00217BFD" w:rsidRDefault="00000000">
            <w:r>
              <w:rPr>
                <w:sz w:val="14"/>
              </w:rPr>
              <w:t>Rectify/seek Class advice if doubtful.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6CF317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5AAC88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3DBB26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E578DE2" w14:textId="77777777" w:rsidR="00217BFD" w:rsidRDefault="00217BFD"/>
        </w:tc>
      </w:tr>
      <w:tr w:rsidR="00217BFD" w14:paraId="4359753E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D929FA1" w14:textId="77777777" w:rsidR="00217BFD" w:rsidRDefault="00000000">
            <w:pPr>
              <w:jc w:val="center"/>
            </w:pPr>
            <w:r>
              <w:rPr>
                <w:sz w:val="14"/>
              </w:rPr>
              <w:t>11.11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D02A98C" w14:textId="77777777" w:rsidR="00217BFD" w:rsidRDefault="00000000">
            <w:r>
              <w:rPr>
                <w:b/>
                <w:sz w:val="14"/>
              </w:rPr>
              <w:t>Unattended boiler safety functions work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A2F3354" w14:textId="77777777" w:rsidR="00217BFD" w:rsidRDefault="00000000">
            <w:r>
              <w:rPr>
                <w:sz w:val="14"/>
              </w:rPr>
              <w:t>Low water level, air supply failure and flame failure trigger alarm and fuel shut-off where applicable.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FD104B0" w14:textId="77777777" w:rsidR="00217BFD" w:rsidRDefault="00000000">
            <w:r>
              <w:rPr>
                <w:sz w:val="14"/>
              </w:rPr>
              <w:t>Test; brief responsible crew.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0ADD8CA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86272CE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DB363A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BBC56C4" w14:textId="77777777" w:rsidR="00217BFD" w:rsidRDefault="00217BFD"/>
        </w:tc>
      </w:tr>
      <w:tr w:rsidR="00217BFD" w14:paraId="3232890C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9F3B5C5" w14:textId="77777777" w:rsidR="00217BFD" w:rsidRDefault="00000000">
            <w:pPr>
              <w:jc w:val="center"/>
            </w:pPr>
            <w:r>
              <w:rPr>
                <w:sz w:val="14"/>
              </w:rPr>
              <w:t>11.12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5913622" w14:textId="77777777" w:rsidR="00217BFD" w:rsidRDefault="00000000">
            <w:r>
              <w:rPr>
                <w:b/>
                <w:sz w:val="14"/>
              </w:rPr>
              <w:t>Water-level indication compliant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ED6A1F2" w14:textId="77777777" w:rsidR="00217BFD" w:rsidRDefault="00000000">
            <w:r>
              <w:rPr>
                <w:sz w:val="14"/>
              </w:rPr>
              <w:t>At least two means of indication, including one direct-reading gauge glass where required.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B0FBAD2" w14:textId="77777777" w:rsidR="00217BFD" w:rsidRDefault="00000000">
            <w:r>
              <w:rPr>
                <w:sz w:val="14"/>
              </w:rPr>
              <w:t>Restore defective gauge.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57EF86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30D94C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B10DFE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16A32FB" w14:textId="77777777" w:rsidR="00217BFD" w:rsidRDefault="00217BFD"/>
        </w:tc>
      </w:tr>
      <w:tr w:rsidR="00217BFD" w14:paraId="61BB565D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7C05E3C" w14:textId="77777777" w:rsidR="00217BFD" w:rsidRDefault="00000000">
            <w:pPr>
              <w:jc w:val="center"/>
            </w:pPr>
            <w:r>
              <w:rPr>
                <w:sz w:val="14"/>
              </w:rPr>
              <w:t>11.13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9EC0B94" w14:textId="77777777" w:rsidR="00217BFD" w:rsidRDefault="00000000">
            <w:r>
              <w:rPr>
                <w:b/>
                <w:sz w:val="14"/>
              </w:rPr>
              <w:t>Remote safety valve operation verified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F84CFD5" w14:textId="77777777" w:rsidR="00217BFD" w:rsidRDefault="00000000">
            <w:r>
              <w:rPr>
                <w:sz w:val="14"/>
              </w:rPr>
              <w:t>Remote operation of safety valves possible where fitted/required.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525F884" w14:textId="77777777" w:rsidR="00217BFD" w:rsidRDefault="00000000">
            <w:r>
              <w:rPr>
                <w:sz w:val="14"/>
              </w:rPr>
              <w:t>Test and record.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CBBCD7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BC7706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D30159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8B8B9C3" w14:textId="77777777" w:rsidR="00217BFD" w:rsidRDefault="00217BFD"/>
        </w:tc>
      </w:tr>
    </w:tbl>
    <w:p w14:paraId="6AED169C" w14:textId="77777777" w:rsidR="00217BFD" w:rsidRDefault="00000000">
      <w:r>
        <w:br w:type="page"/>
      </w:r>
    </w:p>
    <w:p w14:paraId="24893CEF" w14:textId="77777777" w:rsidR="00217BFD" w:rsidRDefault="00000000">
      <w:pPr>
        <w:spacing w:after="60"/>
      </w:pPr>
      <w:r>
        <w:rPr>
          <w:b/>
          <w:color w:val="0B1F33"/>
          <w:sz w:val="24"/>
        </w:rPr>
        <w:lastRenderedPageBreak/>
        <w:t>12. UMS / periodically unattended machinery spaces</w:t>
      </w:r>
    </w:p>
    <w:tbl>
      <w:tblPr>
        <w:tblStyle w:val="TableGrid"/>
        <w:tblW w:w="15911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2448"/>
        <w:gridCol w:w="4392"/>
        <w:gridCol w:w="4392"/>
        <w:gridCol w:w="503"/>
        <w:gridCol w:w="503"/>
        <w:gridCol w:w="648"/>
        <w:gridCol w:w="2376"/>
      </w:tblGrid>
      <w:tr w:rsidR="00217BFD" w14:paraId="3655E331" w14:textId="77777777">
        <w:trPr>
          <w:tblHeader/>
          <w:jc w:val="center"/>
        </w:trPr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3FF363C8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No.</w:t>
            </w:r>
          </w:p>
        </w:tc>
        <w:tc>
          <w:tcPr>
            <w:tcW w:w="24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7747CA04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Check item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181DFDE8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Details to verify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1A269E6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Action before arrival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EC5745E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Y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80E35DB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</w:t>
            </w:r>
          </w:p>
        </w:tc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3434E821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N/A</w:t>
            </w:r>
          </w:p>
        </w:tc>
        <w:tc>
          <w:tcPr>
            <w:tcW w:w="2376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6CB9FE18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Remarks / evidence</w:t>
            </w:r>
          </w:p>
        </w:tc>
      </w:tr>
      <w:tr w:rsidR="00217BFD" w14:paraId="02C92537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7F9AE0A" w14:textId="77777777" w:rsidR="00217BFD" w:rsidRDefault="00000000">
            <w:pPr>
              <w:jc w:val="center"/>
            </w:pPr>
            <w:r>
              <w:rPr>
                <w:sz w:val="14"/>
              </w:rPr>
              <w:t>12.1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09663F0" w14:textId="77777777" w:rsidR="00217BFD" w:rsidRDefault="00000000">
            <w:r>
              <w:rPr>
                <w:b/>
                <w:sz w:val="14"/>
              </w:rPr>
              <w:t>UMS notation/procedure verified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484D1C5" w14:textId="77777777" w:rsidR="00217BFD" w:rsidRDefault="00000000">
            <w:r>
              <w:rPr>
                <w:sz w:val="14"/>
              </w:rPr>
              <w:t>Certificate/Class notation and company UMS procedure available and followed.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6703566" w14:textId="77777777" w:rsidR="00217BFD" w:rsidRDefault="00000000">
            <w:r>
              <w:rPr>
                <w:sz w:val="14"/>
              </w:rPr>
              <w:t>Keep evidence ready.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9BD8B28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790562D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746AB41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D24AB36" w14:textId="77777777" w:rsidR="00217BFD" w:rsidRDefault="00217BFD"/>
        </w:tc>
      </w:tr>
      <w:tr w:rsidR="00217BFD" w14:paraId="695B1147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A56659" w14:textId="77777777" w:rsidR="00217BFD" w:rsidRDefault="00000000">
            <w:pPr>
              <w:jc w:val="center"/>
            </w:pPr>
            <w:r>
              <w:rPr>
                <w:sz w:val="14"/>
              </w:rPr>
              <w:t>12.2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9546D74" w14:textId="77777777" w:rsidR="00217BFD" w:rsidRDefault="00000000">
            <w:r>
              <w:rPr>
                <w:b/>
                <w:sz w:val="14"/>
              </w:rPr>
              <w:t>Manning/watch arrangement consistent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6F7D522" w14:textId="77777777" w:rsidR="00217BFD" w:rsidRDefault="00000000">
            <w:r>
              <w:rPr>
                <w:sz w:val="14"/>
              </w:rPr>
              <w:t>Minimum Safe Manning Certificate and engine-room watch arrangement match UMS operation.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CB83299" w14:textId="77777777" w:rsidR="00217BFD" w:rsidRDefault="00000000">
            <w:r>
              <w:rPr>
                <w:sz w:val="14"/>
              </w:rPr>
              <w:t>Clarify if operating manned instead of UMS.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179E8BC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CE21CE9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97BDB5B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F9B06A7" w14:textId="77777777" w:rsidR="00217BFD" w:rsidRDefault="00217BFD"/>
        </w:tc>
      </w:tr>
      <w:tr w:rsidR="00217BFD" w14:paraId="555877F2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5B2BE1D" w14:textId="77777777" w:rsidR="00217BFD" w:rsidRDefault="00000000">
            <w:pPr>
              <w:jc w:val="center"/>
            </w:pPr>
            <w:r>
              <w:rPr>
                <w:sz w:val="14"/>
              </w:rPr>
              <w:t>12.3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53438E7" w14:textId="77777777" w:rsidR="00217BFD" w:rsidRDefault="00000000">
            <w:r>
              <w:rPr>
                <w:b/>
                <w:sz w:val="14"/>
              </w:rPr>
              <w:t>Bridge machinery indicators satisfactory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F77ABA5" w14:textId="77777777" w:rsidR="00217BFD" w:rsidRDefault="00000000">
            <w:r>
              <w:rPr>
                <w:sz w:val="14"/>
              </w:rPr>
              <w:t>Ahead/astern/stop, RPM and starting-air pressure indications available/readable.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D00957B" w14:textId="77777777" w:rsidR="00217BFD" w:rsidRDefault="00000000">
            <w:r>
              <w:rPr>
                <w:sz w:val="14"/>
              </w:rPr>
              <w:t>Repair defective indications.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A7386E6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D0AD8BB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4295A19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1723498" w14:textId="77777777" w:rsidR="00217BFD" w:rsidRDefault="00217BFD"/>
        </w:tc>
      </w:tr>
      <w:tr w:rsidR="00217BFD" w14:paraId="4348BE02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DFE58C1" w14:textId="77777777" w:rsidR="00217BFD" w:rsidRDefault="00000000">
            <w:pPr>
              <w:jc w:val="center"/>
            </w:pPr>
            <w:r>
              <w:rPr>
                <w:sz w:val="14"/>
              </w:rPr>
              <w:t>12.4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19FB5C9" w14:textId="77777777" w:rsidR="00217BFD" w:rsidRDefault="00000000">
            <w:r>
              <w:rPr>
                <w:b/>
                <w:sz w:val="14"/>
              </w:rPr>
              <w:t>Sensors/probes condition acceptable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70DB969" w14:textId="77777777" w:rsidR="00217BFD" w:rsidRDefault="00000000">
            <w:r>
              <w:rPr>
                <w:sz w:val="14"/>
              </w:rPr>
              <w:t>Temperature, smoke/light sensing probes not aged, damaged or poorly connected.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48EBF5E" w14:textId="77777777" w:rsidR="00217BFD" w:rsidRDefault="00000000">
            <w:r>
              <w:rPr>
                <w:sz w:val="14"/>
              </w:rPr>
              <w:t>Repair/replace defective probes.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3506B44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F2FDBC1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A0E62F7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4F76E21" w14:textId="77777777" w:rsidR="00217BFD" w:rsidRDefault="00217BFD"/>
        </w:tc>
      </w:tr>
      <w:tr w:rsidR="00217BFD" w14:paraId="7E0FFCD0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8AE1A48" w14:textId="77777777" w:rsidR="00217BFD" w:rsidRDefault="00000000">
            <w:pPr>
              <w:jc w:val="center"/>
            </w:pPr>
            <w:r>
              <w:rPr>
                <w:sz w:val="14"/>
              </w:rPr>
              <w:t>12.5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A3327E8" w14:textId="77777777" w:rsidR="00217BFD" w:rsidRDefault="00000000">
            <w:r>
              <w:rPr>
                <w:b/>
                <w:sz w:val="14"/>
              </w:rPr>
              <w:t>Visual displays readable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78EAA67" w14:textId="77777777" w:rsidR="00217BFD" w:rsidRDefault="00000000">
            <w:r>
              <w:rPr>
                <w:sz w:val="14"/>
              </w:rPr>
              <w:t>LCD/screens readable; no abnormal symbols/internal communication faults.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72BF0F6" w14:textId="77777777" w:rsidR="00217BFD" w:rsidRDefault="00000000">
            <w:r>
              <w:rPr>
                <w:sz w:val="14"/>
              </w:rPr>
              <w:t>Rectify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BC7C20B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96BEE11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C990CB8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689C323" w14:textId="77777777" w:rsidR="00217BFD" w:rsidRDefault="00217BFD"/>
        </w:tc>
      </w:tr>
      <w:tr w:rsidR="00217BFD" w14:paraId="43D9F35B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662B55E" w14:textId="77777777" w:rsidR="00217BFD" w:rsidRDefault="00000000">
            <w:pPr>
              <w:jc w:val="center"/>
            </w:pPr>
            <w:r>
              <w:rPr>
                <w:sz w:val="14"/>
              </w:rPr>
              <w:t>12.6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3D4B016" w14:textId="77777777" w:rsidR="00217BFD" w:rsidRDefault="00000000">
            <w:r>
              <w:rPr>
                <w:b/>
                <w:sz w:val="14"/>
              </w:rPr>
              <w:t>UMS alarms/monitoring functional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1742D23" w14:textId="77777777" w:rsidR="00217BFD" w:rsidRDefault="00000000">
            <w:r>
              <w:rPr>
                <w:sz w:val="14"/>
              </w:rPr>
              <w:t>Alarm, monitoring, automatic control, safety interlocks and power supply reliable.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F455D6" w14:textId="77777777" w:rsidR="00217BFD" w:rsidRDefault="00000000">
            <w:r>
              <w:rPr>
                <w:sz w:val="14"/>
              </w:rPr>
              <w:t>Conduct UMS function test.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88D961C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AC47FD3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F6883D0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795AB4F" w14:textId="77777777" w:rsidR="00217BFD" w:rsidRDefault="00217BFD"/>
        </w:tc>
      </w:tr>
      <w:tr w:rsidR="00217BFD" w14:paraId="65B3CEC5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B59B510" w14:textId="77777777" w:rsidR="00217BFD" w:rsidRDefault="00000000">
            <w:pPr>
              <w:jc w:val="center"/>
            </w:pPr>
            <w:r>
              <w:rPr>
                <w:sz w:val="14"/>
              </w:rPr>
              <w:t>12.7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B83F9D5" w14:textId="77777777" w:rsidR="00217BFD" w:rsidRDefault="00000000">
            <w:r>
              <w:rPr>
                <w:b/>
                <w:sz w:val="14"/>
              </w:rPr>
              <w:t>Alarm extensions functional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114441B" w14:textId="77777777" w:rsidR="00217BFD" w:rsidRDefault="00000000">
            <w:r>
              <w:rPr>
                <w:sz w:val="14"/>
              </w:rPr>
              <w:t>Visual/audible alarms indicated in ECR, wheelhouse and accommodation panels.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185B6F2" w14:textId="77777777" w:rsidR="00217BFD" w:rsidRDefault="00000000">
            <w:r>
              <w:rPr>
                <w:sz w:val="14"/>
              </w:rPr>
              <w:t>Test and repair extensions.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1C8348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895393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FC03F0D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D3FDAA6" w14:textId="77777777" w:rsidR="00217BFD" w:rsidRDefault="00217BFD"/>
        </w:tc>
      </w:tr>
      <w:tr w:rsidR="00217BFD" w14:paraId="4792E087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E104BCF" w14:textId="77777777" w:rsidR="00217BFD" w:rsidRDefault="00000000">
            <w:pPr>
              <w:jc w:val="center"/>
            </w:pPr>
            <w:r>
              <w:rPr>
                <w:sz w:val="14"/>
              </w:rPr>
              <w:t>12.8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23921CA" w14:textId="77777777" w:rsidR="00217BFD" w:rsidRDefault="00000000">
            <w:r>
              <w:rPr>
                <w:b/>
                <w:sz w:val="14"/>
              </w:rPr>
              <w:t>Automatic operations functional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4D1F0D7" w14:textId="77777777" w:rsidR="00217BFD" w:rsidRDefault="00000000">
            <w:r>
              <w:rPr>
                <w:sz w:val="14"/>
              </w:rPr>
              <w:t>Auto start/stop, auto changeover, generator load sharing/load shedding and essential auxiliary functions work.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5113341" w14:textId="77777777" w:rsidR="00217BFD" w:rsidRDefault="00000000">
            <w:r>
              <w:rPr>
                <w:sz w:val="14"/>
              </w:rPr>
              <w:t>Test and record.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FE84BE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DB5EB75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716ED53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59B72E0" w14:textId="77777777" w:rsidR="00217BFD" w:rsidRDefault="00217BFD"/>
        </w:tc>
      </w:tr>
      <w:tr w:rsidR="00217BFD" w14:paraId="4AF80485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8BC7D1F" w14:textId="77777777" w:rsidR="00217BFD" w:rsidRDefault="00000000">
            <w:pPr>
              <w:jc w:val="center"/>
            </w:pPr>
            <w:r>
              <w:rPr>
                <w:sz w:val="14"/>
              </w:rPr>
              <w:t>12.9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219058D" w14:textId="77777777" w:rsidR="00217BFD" w:rsidRDefault="00000000">
            <w:r>
              <w:rPr>
                <w:b/>
                <w:sz w:val="14"/>
              </w:rPr>
              <w:t>Control/safety power supply reliable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4F6AC4B" w14:textId="77777777" w:rsidR="00217BFD" w:rsidRDefault="00000000">
            <w:r>
              <w:rPr>
                <w:sz w:val="14"/>
              </w:rPr>
              <w:t>Alarm system and essential controls powered by main and emergency sources with reliable changeover.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63C8A51" w14:textId="77777777" w:rsidR="00217BFD" w:rsidRDefault="00000000">
            <w:r>
              <w:rPr>
                <w:sz w:val="14"/>
              </w:rPr>
              <w:t>Test power failure/changeover.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B9333CC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936E204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989832D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B7A3960" w14:textId="77777777" w:rsidR="00217BFD" w:rsidRDefault="00217BFD"/>
        </w:tc>
      </w:tr>
      <w:tr w:rsidR="00217BFD" w14:paraId="450C49F4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7D24AD8" w14:textId="77777777" w:rsidR="00217BFD" w:rsidRDefault="00000000">
            <w:pPr>
              <w:jc w:val="center"/>
            </w:pPr>
            <w:r>
              <w:rPr>
                <w:sz w:val="14"/>
              </w:rPr>
              <w:t>12.10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98E02DB" w14:textId="77777777" w:rsidR="00217BFD" w:rsidRDefault="00000000">
            <w:r>
              <w:rPr>
                <w:b/>
                <w:sz w:val="14"/>
              </w:rPr>
              <w:t>Personnel/deadman alarm tested where fitted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81062D9" w14:textId="77777777" w:rsidR="00217BFD" w:rsidRDefault="00000000">
            <w:r>
              <w:rPr>
                <w:sz w:val="14"/>
              </w:rPr>
              <w:t>Reset, pre-warning and personnel alarm timing/function verified.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7AD101F" w14:textId="77777777" w:rsidR="00217BFD" w:rsidRDefault="00000000">
            <w:r>
              <w:rPr>
                <w:sz w:val="14"/>
              </w:rPr>
              <w:t>Test and record.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55067AE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8A63FB3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CE6866D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2BFD99D" w14:textId="77777777" w:rsidR="00217BFD" w:rsidRDefault="00217BFD"/>
        </w:tc>
      </w:tr>
      <w:tr w:rsidR="00217BFD" w14:paraId="12105987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37E0177" w14:textId="77777777" w:rsidR="00217BFD" w:rsidRDefault="00000000">
            <w:pPr>
              <w:jc w:val="center"/>
            </w:pPr>
            <w:r>
              <w:rPr>
                <w:sz w:val="14"/>
              </w:rPr>
              <w:t>12.11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40AF452" w14:textId="77777777" w:rsidR="00217BFD" w:rsidRDefault="00000000">
            <w:r>
              <w:rPr>
                <w:b/>
                <w:sz w:val="14"/>
              </w:rPr>
              <w:t>Bilge high-level alarm tested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34BA936" w14:textId="77777777" w:rsidR="00217BFD" w:rsidRDefault="00000000">
            <w:r>
              <w:rPr>
                <w:sz w:val="14"/>
              </w:rPr>
              <w:t>Bilge high-level alarm works; prolonged/frequent bilge pump operation alarm works where fitted.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8A731AC" w14:textId="77777777" w:rsidR="00217BFD" w:rsidRDefault="00000000">
            <w:r>
              <w:rPr>
                <w:sz w:val="14"/>
              </w:rPr>
              <w:t>Test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12937AE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549CE6A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B809CA7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067057" w14:textId="77777777" w:rsidR="00217BFD" w:rsidRDefault="00217BFD"/>
        </w:tc>
      </w:tr>
      <w:tr w:rsidR="00217BFD" w14:paraId="006FA551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847520F" w14:textId="77777777" w:rsidR="00217BFD" w:rsidRDefault="00000000">
            <w:pPr>
              <w:jc w:val="center"/>
            </w:pPr>
            <w:r>
              <w:rPr>
                <w:sz w:val="14"/>
              </w:rPr>
              <w:t>12.12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323CB8F" w14:textId="77777777" w:rsidR="00217BFD" w:rsidRDefault="00000000">
            <w:r>
              <w:rPr>
                <w:b/>
                <w:sz w:val="14"/>
              </w:rPr>
              <w:t>Flooding valve controls accessible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F44E086" w14:textId="77777777" w:rsidR="00217BFD" w:rsidRDefault="00000000">
            <w:r>
              <w:rPr>
                <w:sz w:val="14"/>
              </w:rPr>
              <w:t>Sea inlet/discharge/bilge injection controls reachable in time or operable from suitable level.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0661F1C" w14:textId="77777777" w:rsidR="00217BFD" w:rsidRDefault="00000000">
            <w:r>
              <w:rPr>
                <w:sz w:val="14"/>
              </w:rPr>
              <w:t>Verify remote/local operation.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C456D2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F43A243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0B4B45D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F782D53" w14:textId="77777777" w:rsidR="00217BFD" w:rsidRDefault="00217BFD"/>
        </w:tc>
      </w:tr>
      <w:tr w:rsidR="00217BFD" w14:paraId="61D65511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625D7EF" w14:textId="77777777" w:rsidR="00217BFD" w:rsidRDefault="00000000">
            <w:pPr>
              <w:jc w:val="center"/>
            </w:pPr>
            <w:r>
              <w:rPr>
                <w:sz w:val="14"/>
              </w:rPr>
              <w:t>12.13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4D9DEEB" w14:textId="77777777" w:rsidR="00217BFD" w:rsidRDefault="00000000">
            <w:r>
              <w:rPr>
                <w:b/>
                <w:sz w:val="14"/>
              </w:rPr>
              <w:t>No locked-out UMS alarms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5499C50" w14:textId="77777777" w:rsidR="00217BFD" w:rsidRDefault="00000000">
            <w:r>
              <w:rPr>
                <w:sz w:val="14"/>
              </w:rPr>
              <w:t>Central/extended alarms and power-failure alarms operable; no unjustified isolated alarms.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3FE72B7" w14:textId="77777777" w:rsidR="00217BFD" w:rsidRDefault="00000000">
            <w:r>
              <w:rPr>
                <w:sz w:val="14"/>
              </w:rPr>
              <w:t>Restore or formally justify.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383C586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13D86DC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06B9651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A726697" w14:textId="77777777" w:rsidR="00217BFD" w:rsidRDefault="00217BFD"/>
        </w:tc>
      </w:tr>
      <w:tr w:rsidR="00217BFD" w14:paraId="66DF1EC5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68A5F70" w14:textId="77777777" w:rsidR="00217BFD" w:rsidRDefault="00000000">
            <w:pPr>
              <w:jc w:val="center"/>
            </w:pPr>
            <w:r>
              <w:rPr>
                <w:sz w:val="14"/>
              </w:rPr>
              <w:t>12.14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57C4BF7" w14:textId="77777777" w:rsidR="00217BFD" w:rsidRDefault="00000000">
            <w:r>
              <w:rPr>
                <w:b/>
                <w:sz w:val="14"/>
              </w:rPr>
              <w:t>Dual pump auto-switching tested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C7B1B5E" w14:textId="77777777" w:rsidR="00217BFD" w:rsidRDefault="00000000">
            <w:r>
              <w:rPr>
                <w:sz w:val="14"/>
              </w:rPr>
              <w:t>Standby pump starts automatically and alarm triggers when duty pump stops.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9D5E0C8" w14:textId="77777777" w:rsidR="00217BFD" w:rsidRDefault="00000000">
            <w:r>
              <w:rPr>
                <w:sz w:val="14"/>
              </w:rPr>
              <w:t>Test and record.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D1D2768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27D96F3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714BDC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1C11213" w14:textId="77777777" w:rsidR="00217BFD" w:rsidRDefault="00217BFD"/>
        </w:tc>
      </w:tr>
      <w:tr w:rsidR="00217BFD" w14:paraId="6A36AEAD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8AC4A6E" w14:textId="77777777" w:rsidR="00217BFD" w:rsidRDefault="00000000">
            <w:pPr>
              <w:jc w:val="center"/>
            </w:pPr>
            <w:r>
              <w:rPr>
                <w:sz w:val="14"/>
              </w:rPr>
              <w:t>12.15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4B026CB" w14:textId="77777777" w:rsidR="00217BFD" w:rsidRDefault="00000000">
            <w:r>
              <w:rPr>
                <w:b/>
                <w:sz w:val="14"/>
              </w:rPr>
              <w:t>Standby generator automation tested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4CD0281" w14:textId="77777777" w:rsidR="00217BFD" w:rsidRDefault="00000000">
            <w:r>
              <w:rPr>
                <w:sz w:val="14"/>
              </w:rPr>
              <w:t>Automatic start, synchronization, load sharing, de-loading, load distribution and step load shedding operate.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7E5D0A7" w14:textId="77777777" w:rsidR="00217BFD" w:rsidRDefault="00000000">
            <w:r>
              <w:rPr>
                <w:sz w:val="14"/>
              </w:rPr>
              <w:t>Test under safe conditions.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6825C93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2265F4D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522D608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479A835" w14:textId="77777777" w:rsidR="00217BFD" w:rsidRDefault="00217BFD"/>
        </w:tc>
      </w:tr>
    </w:tbl>
    <w:p w14:paraId="4ED8103E" w14:textId="77777777" w:rsidR="00217BFD" w:rsidRDefault="00000000">
      <w:r>
        <w:br w:type="page"/>
      </w:r>
    </w:p>
    <w:p w14:paraId="51F3FBDB" w14:textId="77777777" w:rsidR="00217BFD" w:rsidRDefault="00000000">
      <w:pPr>
        <w:spacing w:after="60"/>
      </w:pPr>
      <w:r>
        <w:rPr>
          <w:b/>
          <w:color w:val="0B1F33"/>
          <w:sz w:val="24"/>
        </w:rPr>
        <w:lastRenderedPageBreak/>
        <w:t>13. Defect reporting and pre-arrival corrective action</w:t>
      </w:r>
    </w:p>
    <w:tbl>
      <w:tblPr>
        <w:tblStyle w:val="TableGrid"/>
        <w:tblW w:w="15911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2448"/>
        <w:gridCol w:w="4392"/>
        <w:gridCol w:w="4392"/>
        <w:gridCol w:w="503"/>
        <w:gridCol w:w="503"/>
        <w:gridCol w:w="648"/>
        <w:gridCol w:w="2376"/>
      </w:tblGrid>
      <w:tr w:rsidR="00217BFD" w14:paraId="07EEBDA1" w14:textId="77777777">
        <w:trPr>
          <w:tblHeader/>
          <w:jc w:val="center"/>
        </w:trPr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1811D887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No.</w:t>
            </w:r>
          </w:p>
        </w:tc>
        <w:tc>
          <w:tcPr>
            <w:tcW w:w="24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7FAC6FF5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Check item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154FFDB2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Details to verify</w:t>
            </w:r>
          </w:p>
        </w:tc>
        <w:tc>
          <w:tcPr>
            <w:tcW w:w="4392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38C45A86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Action before arrival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5FD19DBF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Y</w:t>
            </w:r>
          </w:p>
        </w:tc>
        <w:tc>
          <w:tcPr>
            <w:tcW w:w="503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079D84C7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</w:t>
            </w:r>
          </w:p>
        </w:tc>
        <w:tc>
          <w:tcPr>
            <w:tcW w:w="648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40FB7858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N/A</w:t>
            </w:r>
          </w:p>
        </w:tc>
        <w:tc>
          <w:tcPr>
            <w:tcW w:w="2376" w:type="dxa"/>
            <w:shd w:val="clear" w:color="auto" w:fill="0B1F33"/>
            <w:tcMar>
              <w:top w:w="50" w:type="dxa"/>
              <w:left w:w="35" w:type="dxa"/>
              <w:bottom w:w="50" w:type="dxa"/>
              <w:right w:w="35" w:type="dxa"/>
            </w:tcMar>
            <w:vAlign w:val="center"/>
          </w:tcPr>
          <w:p w14:paraId="0A44AEB3" w14:textId="77777777" w:rsidR="00217BFD" w:rsidRDefault="00000000">
            <w:pPr>
              <w:jc w:val="center"/>
            </w:pPr>
            <w:r>
              <w:rPr>
                <w:b/>
                <w:color w:val="FFFFFF"/>
                <w:sz w:val="14"/>
              </w:rPr>
              <w:t>Remarks / evidence</w:t>
            </w:r>
          </w:p>
        </w:tc>
      </w:tr>
      <w:tr w:rsidR="00217BFD" w14:paraId="69C7D62E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CED9098" w14:textId="77777777" w:rsidR="00217BFD" w:rsidRDefault="00000000">
            <w:pPr>
              <w:jc w:val="center"/>
            </w:pPr>
            <w:r>
              <w:rPr>
                <w:sz w:val="14"/>
              </w:rPr>
              <w:t>13.1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0D0FF84" w14:textId="77777777" w:rsidR="00217BFD" w:rsidRDefault="00000000">
            <w:r>
              <w:rPr>
                <w:b/>
                <w:sz w:val="14"/>
              </w:rPr>
              <w:t>Defects affecting safety reported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CE7652A" w14:textId="77777777" w:rsidR="00217BFD" w:rsidRDefault="00000000">
            <w:r>
              <w:rPr>
                <w:sz w:val="14"/>
              </w:rPr>
              <w:t>Defects affecting ship safety or equipment completeness reported to Flag/RO/Class/Port State where required.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420B99F" w14:textId="77777777" w:rsidR="00217BFD" w:rsidRDefault="00000000">
            <w:r>
              <w:rPr>
                <w:sz w:val="14"/>
              </w:rPr>
              <w:t>Do not wait for PSC to discover it. Report through correct channels.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67DFFE6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ACEED33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F6EA4C6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2B44BAC" w14:textId="77777777" w:rsidR="00217BFD" w:rsidRDefault="00217BFD"/>
        </w:tc>
      </w:tr>
      <w:tr w:rsidR="00217BFD" w14:paraId="03020D93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270949A" w14:textId="77777777" w:rsidR="00217BFD" w:rsidRDefault="00000000">
            <w:pPr>
              <w:jc w:val="center"/>
            </w:pPr>
            <w:r>
              <w:rPr>
                <w:sz w:val="14"/>
              </w:rPr>
              <w:t>13.2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401B562" w14:textId="77777777" w:rsidR="00217BFD" w:rsidRDefault="00000000">
            <w:r>
              <w:rPr>
                <w:b/>
                <w:sz w:val="14"/>
              </w:rPr>
              <w:t>Temporary corrective measures controlled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098377B" w14:textId="77777777" w:rsidR="00217BFD" w:rsidRDefault="00000000">
            <w:r>
              <w:rPr>
                <w:sz w:val="14"/>
              </w:rPr>
              <w:t>Temporary measures technically assessed, recorded and approved where required.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A956372" w14:textId="77777777" w:rsidR="00217BFD" w:rsidRDefault="00000000">
            <w:r>
              <w:rPr>
                <w:sz w:val="14"/>
              </w:rPr>
              <w:t>Prepare risk assessment, repair plan and spare/technician ETA.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014C655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8099460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28E1D7C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10E0C7E" w14:textId="77777777" w:rsidR="00217BFD" w:rsidRDefault="00217BFD"/>
        </w:tc>
      </w:tr>
      <w:tr w:rsidR="00217BFD" w14:paraId="1A93CD34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CF850A" w14:textId="77777777" w:rsidR="00217BFD" w:rsidRDefault="00000000">
            <w:pPr>
              <w:jc w:val="center"/>
            </w:pPr>
            <w:r>
              <w:rPr>
                <w:sz w:val="14"/>
              </w:rPr>
              <w:t>13.3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42F92CC" w14:textId="77777777" w:rsidR="00217BFD" w:rsidRDefault="00000000">
            <w:r>
              <w:rPr>
                <w:b/>
                <w:sz w:val="14"/>
              </w:rPr>
              <w:t>Main engine serious defects escalated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01F757F" w14:textId="77777777" w:rsidR="00217BFD" w:rsidRDefault="00000000">
            <w:r>
              <w:rPr>
                <w:sz w:val="14"/>
              </w:rPr>
              <w:t>Inability to start/reverse/stop/regulate speed, serious cracks, abnormal parameters, vibration or minimum-speed issue checked.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1EB4437" w14:textId="77777777" w:rsidR="00217BFD" w:rsidRDefault="00000000">
            <w:r>
              <w:rPr>
                <w:sz w:val="14"/>
              </w:rPr>
              <w:t>Treat as critical; involve office/Class before arrival.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9A4E794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6550915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74A4F2F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8CC8EEC" w14:textId="77777777" w:rsidR="00217BFD" w:rsidRDefault="00217BFD"/>
        </w:tc>
      </w:tr>
      <w:tr w:rsidR="00217BFD" w14:paraId="449DE263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333F2B9" w14:textId="77777777" w:rsidR="00217BFD" w:rsidRDefault="00000000">
            <w:pPr>
              <w:jc w:val="center"/>
            </w:pPr>
            <w:r>
              <w:rPr>
                <w:sz w:val="14"/>
              </w:rPr>
              <w:t>13.4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AF36AD6" w14:textId="77777777" w:rsidR="00217BFD" w:rsidRDefault="00000000">
            <w:r>
              <w:rPr>
                <w:b/>
                <w:sz w:val="14"/>
              </w:rPr>
              <w:t>Automation failures controlled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7568676" w14:textId="77777777" w:rsidR="00217BFD" w:rsidRDefault="00000000">
            <w:r>
              <w:rPr>
                <w:sz w:val="14"/>
              </w:rPr>
              <w:t>Failed automation affecting UMS or critical operation assessed.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D7113F0" w14:textId="77777777" w:rsidR="00217BFD" w:rsidRDefault="00000000">
            <w:r>
              <w:rPr>
                <w:sz w:val="14"/>
              </w:rPr>
              <w:t>Repair before departure/arrival or switch to controlled manned mode if approved.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616CB6F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38734DE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50416CC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8EB440A" w14:textId="77777777" w:rsidR="00217BFD" w:rsidRDefault="00217BFD"/>
        </w:tc>
      </w:tr>
      <w:tr w:rsidR="00217BFD" w14:paraId="12B6FBB5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802D6FD" w14:textId="77777777" w:rsidR="00217BFD" w:rsidRDefault="00000000">
            <w:pPr>
              <w:jc w:val="center"/>
            </w:pPr>
            <w:r>
              <w:rPr>
                <w:sz w:val="14"/>
              </w:rPr>
              <w:t>13.5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FFE9EC0" w14:textId="77777777" w:rsidR="00217BFD" w:rsidRDefault="00000000">
            <w:r>
              <w:rPr>
                <w:b/>
                <w:sz w:val="14"/>
              </w:rPr>
              <w:t>Bridge-engine communication working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61CE287" w14:textId="77777777" w:rsidR="00217BFD" w:rsidRDefault="00000000">
            <w:r>
              <w:rPr>
                <w:sz w:val="14"/>
              </w:rPr>
              <w:t>Telegraph/voice-powered telephone normal.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D2B000E" w14:textId="77777777" w:rsidR="00217BFD" w:rsidRDefault="00000000">
            <w:r>
              <w:rPr>
                <w:sz w:val="14"/>
              </w:rPr>
              <w:t>Repair before arrival; treat failure as serious.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5ADD69B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90EB0A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39BE749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F04B596" w14:textId="77777777" w:rsidR="00217BFD" w:rsidRDefault="00217BFD"/>
        </w:tc>
      </w:tr>
      <w:tr w:rsidR="00217BFD" w14:paraId="0877B797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0E31BC9" w14:textId="77777777" w:rsidR="00217BFD" w:rsidRDefault="00000000">
            <w:pPr>
              <w:jc w:val="center"/>
            </w:pPr>
            <w:r>
              <w:rPr>
                <w:sz w:val="14"/>
              </w:rPr>
              <w:t>13.6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AD9701" w14:textId="77777777" w:rsidR="00217BFD" w:rsidRDefault="00000000">
            <w:r>
              <w:rPr>
                <w:b/>
                <w:sz w:val="14"/>
              </w:rPr>
              <w:t>Compressed-air defects controlled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586E8EA" w14:textId="77777777" w:rsidR="00217BFD" w:rsidRDefault="00000000">
            <w:r>
              <w:rPr>
                <w:sz w:val="14"/>
              </w:rPr>
              <w:t>Any compressed-air defect affecting other power systems identified.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3A2340D" w14:textId="77777777" w:rsidR="00217BFD" w:rsidRDefault="00000000">
            <w:r>
              <w:rPr>
                <w:sz w:val="14"/>
              </w:rPr>
              <w:t>Rectify before arrival; escalate if affecting propulsion/power.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B37E70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1064C82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9B1C515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3E2A242" w14:textId="77777777" w:rsidR="00217BFD" w:rsidRDefault="00217BFD"/>
        </w:tc>
      </w:tr>
      <w:tr w:rsidR="00217BFD" w14:paraId="1D84D754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3CAC7C3" w14:textId="77777777" w:rsidR="00217BFD" w:rsidRDefault="00000000">
            <w:pPr>
              <w:jc w:val="center"/>
            </w:pPr>
            <w:r>
              <w:rPr>
                <w:sz w:val="14"/>
              </w:rPr>
              <w:t>13.7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55E6E9D" w14:textId="77777777" w:rsidR="00217BFD" w:rsidRDefault="00000000">
            <w:r>
              <w:rPr>
                <w:b/>
                <w:sz w:val="14"/>
              </w:rPr>
              <w:t>Boiler/steam defects controlled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2C650BB" w14:textId="77777777" w:rsidR="00217BFD" w:rsidRDefault="00000000">
            <w:r>
              <w:rPr>
                <w:sz w:val="14"/>
              </w:rPr>
              <w:t>Structural defects, tube cracks, water-pipe leaks, auto water/ignition failures assessed.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D13EBA7" w14:textId="77777777" w:rsidR="00217BFD" w:rsidRDefault="00000000">
            <w:r>
              <w:rPr>
                <w:sz w:val="14"/>
              </w:rPr>
              <w:t>Repair; involve RO/Class where structural or operationally serious.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04437B7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41A3D58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DB05F51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2457420" w14:textId="77777777" w:rsidR="00217BFD" w:rsidRDefault="00217BFD"/>
        </w:tc>
      </w:tr>
      <w:tr w:rsidR="00217BFD" w14:paraId="19C71FBC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C4573FB" w14:textId="77777777" w:rsidR="00217BFD" w:rsidRDefault="00000000">
            <w:pPr>
              <w:jc w:val="center"/>
            </w:pPr>
            <w:r>
              <w:rPr>
                <w:sz w:val="14"/>
              </w:rPr>
              <w:t>13.8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5F7F1C14" w14:textId="77777777" w:rsidR="00217BFD" w:rsidRDefault="00000000">
            <w:r>
              <w:rPr>
                <w:b/>
                <w:sz w:val="14"/>
              </w:rPr>
              <w:t>Steering gear defects controlled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A651870" w14:textId="77777777" w:rsidR="00217BFD" w:rsidRDefault="00000000">
            <w:r>
              <w:rPr>
                <w:sz w:val="14"/>
              </w:rPr>
              <w:t>Response time/angle/alarm/leakage issues assessed.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3674D1E" w14:textId="77777777" w:rsidR="00217BFD" w:rsidRDefault="00000000">
            <w:r>
              <w:rPr>
                <w:sz w:val="14"/>
              </w:rPr>
              <w:t>Repair before arrival; severe leakage or failed response may require Class/RO.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D0635DE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24D4170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8D463F1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70AF0DE" w14:textId="77777777" w:rsidR="00217BFD" w:rsidRDefault="00217BFD"/>
        </w:tc>
      </w:tr>
      <w:tr w:rsidR="00217BFD" w14:paraId="4BFF22ED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71933C9" w14:textId="77777777" w:rsidR="00217BFD" w:rsidRDefault="00000000">
            <w:pPr>
              <w:jc w:val="center"/>
            </w:pPr>
            <w:r>
              <w:rPr>
                <w:sz w:val="14"/>
              </w:rPr>
              <w:t>13.9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CE45A3E" w14:textId="77777777" w:rsidR="00217BFD" w:rsidRDefault="00000000">
            <w:r>
              <w:rPr>
                <w:b/>
                <w:sz w:val="14"/>
              </w:rPr>
              <w:t>Critical piping defects controlled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F66ED85" w14:textId="77777777" w:rsidR="00217BFD" w:rsidRDefault="00000000">
            <w:r>
              <w:rPr>
                <w:sz w:val="14"/>
              </w:rPr>
              <w:t>Fuel, cooling and hydraulic systems for main engine/steering gear checked.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AB2B77E" w14:textId="77777777" w:rsidR="00217BFD" w:rsidRDefault="00000000">
            <w:r>
              <w:rPr>
                <w:sz w:val="14"/>
              </w:rPr>
              <w:t>Rectify to Class/RO satisfaction before departure where required.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536551C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06BE23A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45D27062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352E4AFA" w14:textId="77777777" w:rsidR="00217BFD" w:rsidRDefault="00217BFD"/>
        </w:tc>
      </w:tr>
      <w:tr w:rsidR="00217BFD" w14:paraId="32896D1A" w14:textId="77777777">
        <w:trPr>
          <w:jc w:val="center"/>
        </w:trPr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5EBAA3A" w14:textId="77777777" w:rsidR="00217BFD" w:rsidRDefault="00000000">
            <w:pPr>
              <w:jc w:val="center"/>
            </w:pPr>
            <w:r>
              <w:rPr>
                <w:sz w:val="14"/>
              </w:rPr>
              <w:t>13.10</w:t>
            </w:r>
          </w:p>
        </w:tc>
        <w:tc>
          <w:tcPr>
            <w:tcW w:w="24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0CEE3B88" w14:textId="77777777" w:rsidR="00217BFD" w:rsidRDefault="00000000">
            <w:r>
              <w:rPr>
                <w:b/>
                <w:sz w:val="14"/>
              </w:rPr>
              <w:t>Electrical serious defects controlled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A6E7652" w14:textId="77777777" w:rsidR="00217BFD" w:rsidRDefault="00000000">
            <w:r>
              <w:rPr>
                <w:sz w:val="14"/>
              </w:rPr>
              <w:t>Generator failure, emergency power failure, critical motor failure or jumper cables isolating alarm sensors/indicators checked.</w:t>
            </w:r>
          </w:p>
        </w:tc>
        <w:tc>
          <w:tcPr>
            <w:tcW w:w="4392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6ABDFE2E" w14:textId="77777777" w:rsidR="00217BFD" w:rsidRDefault="00000000">
            <w:r>
              <w:rPr>
                <w:sz w:val="14"/>
              </w:rPr>
              <w:t>Remove unsafe jumpers; rectify immediately; escalate to office/Class.</w:t>
            </w: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15CD151D" w14:textId="77777777" w:rsidR="00217BFD" w:rsidRDefault="00217BFD">
            <w:pPr>
              <w:jc w:val="center"/>
            </w:pPr>
          </w:p>
        </w:tc>
        <w:tc>
          <w:tcPr>
            <w:tcW w:w="503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77AFAA4F" w14:textId="77777777" w:rsidR="00217BFD" w:rsidRDefault="00217BFD">
            <w:pPr>
              <w:jc w:val="center"/>
            </w:pPr>
          </w:p>
        </w:tc>
        <w:tc>
          <w:tcPr>
            <w:tcW w:w="648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925A26B" w14:textId="77777777" w:rsidR="00217BFD" w:rsidRDefault="00217BFD">
            <w:pPr>
              <w:jc w:val="center"/>
            </w:pPr>
          </w:p>
        </w:tc>
        <w:tc>
          <w:tcPr>
            <w:tcW w:w="2376" w:type="dxa"/>
            <w:tcMar>
              <w:top w:w="45" w:type="dxa"/>
              <w:left w:w="35" w:type="dxa"/>
              <w:bottom w:w="45" w:type="dxa"/>
              <w:right w:w="35" w:type="dxa"/>
            </w:tcMar>
          </w:tcPr>
          <w:p w14:paraId="23D4B751" w14:textId="77777777" w:rsidR="00217BFD" w:rsidRDefault="00217BFD"/>
        </w:tc>
      </w:tr>
    </w:tbl>
    <w:p w14:paraId="5D2B4DA5" w14:textId="77777777" w:rsidR="00CE660A" w:rsidRDefault="00CE660A"/>
    <w:sectPr w:rsidR="00CE660A" w:rsidSect="00AD3DE2">
      <w:footerReference w:type="default" r:id="rId9"/>
      <w:pgSz w:w="16834" w:h="11909" w:orient="landscape"/>
      <w:pgMar w:top="504" w:right="504" w:bottom="504" w:left="504" w:header="426" w:footer="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6BAE" w14:textId="77777777" w:rsidR="00990BFF" w:rsidRDefault="00990BFF">
      <w:pPr>
        <w:spacing w:after="0" w:line="240" w:lineRule="auto"/>
      </w:pPr>
      <w:r>
        <w:separator/>
      </w:r>
    </w:p>
  </w:endnote>
  <w:endnote w:type="continuationSeparator" w:id="0">
    <w:p w14:paraId="562DA540" w14:textId="77777777" w:rsidR="00990BFF" w:rsidRDefault="0099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6CE9" w14:textId="49EBE486" w:rsidR="00217BFD" w:rsidRDefault="00AD3DE2" w:rsidP="00AD3DE2">
    <w:pPr>
      <w:pStyle w:val="Footer"/>
      <w:jc w:val="center"/>
    </w:pPr>
    <w:r>
      <w:rPr>
        <w:rFonts w:eastAsia="Arial" w:cs="Arial"/>
        <w:color w:val="8A93A2"/>
        <w:sz w:val="14"/>
        <w:szCs w:val="14"/>
      </w:rPr>
      <w:t xml:space="preserve">AI Maritime </w:t>
    </w:r>
    <w:r>
      <w:rPr>
        <w:rFonts w:eastAsia="Arial" w:cs="Arial"/>
        <w:color w:val="8A93A2"/>
        <w:sz w:val="14"/>
        <w:szCs w:val="14"/>
      </w:rPr>
      <w:t>Insights · aimaritimeinsights.com</w:t>
    </w:r>
    <w:r>
      <w:rPr>
        <w:color w:val="666666"/>
        <w:sz w:val="14"/>
      </w:rPr>
      <w:t xml:space="preserve"> </w:t>
    </w:r>
    <w:r>
      <w:rPr>
        <w:color w:val="666666"/>
        <w:sz w:val="14"/>
      </w:rPr>
      <w:t>|</w:t>
    </w:r>
    <w:r>
      <w:rPr>
        <w:color w:val="666666"/>
        <w:sz w:val="14"/>
      </w:rPr>
      <w:t xml:space="preserve"> </w:t>
    </w:r>
    <w:r w:rsidR="00000000">
      <w:rPr>
        <w:color w:val="666666"/>
        <w:sz w:val="14"/>
      </w:rPr>
      <w:t>PSC Machinery &amp; Maintenance Readiness Checklist | 151 items | Practical pre-arrival self-check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67C8" w14:textId="77777777" w:rsidR="00990BFF" w:rsidRDefault="00990BFF">
      <w:pPr>
        <w:spacing w:after="0" w:line="240" w:lineRule="auto"/>
      </w:pPr>
      <w:r>
        <w:separator/>
      </w:r>
    </w:p>
  </w:footnote>
  <w:footnote w:type="continuationSeparator" w:id="0">
    <w:p w14:paraId="039D6154" w14:textId="77777777" w:rsidR="00990BFF" w:rsidRDefault="00990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0113535">
    <w:abstractNumId w:val="8"/>
  </w:num>
  <w:num w:numId="2" w16cid:durableId="1237861697">
    <w:abstractNumId w:val="6"/>
  </w:num>
  <w:num w:numId="3" w16cid:durableId="1852337667">
    <w:abstractNumId w:val="5"/>
  </w:num>
  <w:num w:numId="4" w16cid:durableId="423454193">
    <w:abstractNumId w:val="4"/>
  </w:num>
  <w:num w:numId="5" w16cid:durableId="558638243">
    <w:abstractNumId w:val="7"/>
  </w:num>
  <w:num w:numId="6" w16cid:durableId="1035080545">
    <w:abstractNumId w:val="3"/>
  </w:num>
  <w:num w:numId="7" w16cid:durableId="1279532359">
    <w:abstractNumId w:val="2"/>
  </w:num>
  <w:num w:numId="8" w16cid:durableId="675815154">
    <w:abstractNumId w:val="1"/>
  </w:num>
  <w:num w:numId="9" w16cid:durableId="100204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7BFD"/>
    <w:rsid w:val="0029639D"/>
    <w:rsid w:val="0032477D"/>
    <w:rsid w:val="00326F90"/>
    <w:rsid w:val="00393E1C"/>
    <w:rsid w:val="00990BFF"/>
    <w:rsid w:val="00A45712"/>
    <w:rsid w:val="00AA1D8D"/>
    <w:rsid w:val="00AD3DE2"/>
    <w:rsid w:val="00B47730"/>
    <w:rsid w:val="00CB0664"/>
    <w:rsid w:val="00CE660A"/>
    <w:rsid w:val="00F16B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55BA98"/>
  <w14:defaultImageDpi w14:val="300"/>
  <w15:docId w15:val="{0C8306CD-6E69-4DF3-B99D-C787452D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1F33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B1F33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B1F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4344</Words>
  <Characters>24766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 E e</cp:lastModifiedBy>
  <cp:revision>3</cp:revision>
  <dcterms:created xsi:type="dcterms:W3CDTF">2026-06-19T10:47:00Z</dcterms:created>
  <dcterms:modified xsi:type="dcterms:W3CDTF">2026-06-19T12:10:00Z</dcterms:modified>
  <cp:category/>
</cp:coreProperties>
</file>